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f5d4" w14:textId="127f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составным частям населенных пунктов Афанасьевского сельского округа района Шал акына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Афанасьевского сельского округа района Шал акына Северо-Казахстанской области от 10 февраля 2010 года N 8. Зарегистрировано Управлением юстиции района Шал акына Северо-Казахстанской области 9 марта 2010 года N 13-14-97.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реквизиты и текст решения внесены изменения на казахском языке, текст на русском языке не меняется, решением акима Афанасьевского сельского округа района Шал акына Северо-Казахстанской области от 19.01.2021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148-11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) статьи 14 Закона Республики Казахстан от 8 декабря 1993 года "Об административно-территориальном устройстве Республики Казахстан", учитывая решения сходов граждан Афанасьевского сельского округа, принимаю </w:t>
      </w:r>
      <w:r>
        <w:rPr>
          <w:rFonts w:ascii="Times New Roman"/>
          <w:b/>
          <w:i w:val="false"/>
          <w:color w:val="000000"/>
          <w:sz w:val="28"/>
        </w:rPr>
        <w:t>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составным частям населенных пунктов Афанасьевского сельского округа района Шал акына следующие наименования: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селу Афанасьевка: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улице – Целинная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улице – Школьная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третьей улице – Конституции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четвертой улице – Овражная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пятой улице – Абая Кунанбаева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шестой улице – Элеваторная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Расула Гамзатова – в границах от улицы Абая Кунанбаева до улицы Целинная, южнее здания Афанасьевской средней школы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Гагарина – от улицы Абая Кунанбаева до улицы Целинная, севернее улицы Овражная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Онтустик – от улицы Конституции до улицы Целинная.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селу Рясинка: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улице – Интернациональная;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улице – Овражная.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селу Садовка: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улице – Джамбыла Жабаева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улице – Абая Кунанбаева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Сакена Сейфуллина – севернее улицы Абая Кунанбаева.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селу Двойники: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улице – Конституции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улице – Школьная.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третьей улице – Шокана Валиханова.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акима Афанасьевского сельского округа района Шал акына Северо-Казахстанской области от 11.11.2011 </w:t>
      </w:r>
      <w:r>
        <w:rPr>
          <w:rFonts w:ascii="Times New Roman"/>
          <w:b w:val="false"/>
          <w:i w:val="false"/>
          <w:color w:val="000000"/>
          <w:sz w:val="28"/>
        </w:rPr>
        <w:t>N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