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13a5" w14:textId="4951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отдела по делам обороны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 декабря 2010 года N 19. Зарегистрировано Управлением юстиции района Шал акына Северо-Казахстанской области 24 декабря 2010 года N 13-14-120. Утратило силу - решением акима района Шал акына Северо-Казахстанской области от 7 октября 2011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района Шал акына Северо-Казахстанской области от 07.10.2011 N 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2011 года приписку граждан Республики Казахстан мужского пола, 1994 года рождения, которым в год приписки исполняется 17 лет, а также старших возрастов, ранее 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