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5bd5" w14:textId="4e45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25 декабря 2009 года N 20/1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ноября 2010 года N 31/1. Зарегистрировано Управлением юстиции района Шал акына Северо-Казахстанской области 7 декабря 2010 года N 13-14-118. Утратило силу - решением маслихата района Шал акына Северо-Казахстанской области от 28 февраля 2011 года N 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акына Северо-Казахстанской области от 28.02.2011 N 34/4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25 декабря 2009 года № 20/1 «О районном бюджете на 2010-2012 годы» (зарегистрировано в Реестре государственной регистрации нормативных правовых актов 13-14-95 от 01 февраля 2010 года, опубликовано в районной газете «Парыз» от 19 февраля 2010 года № 8 и районной газете «Новатор» от 12 февраля 2010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«1704307» заменить цифрами «1780117,9»;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«195996» заменить цифрами «193500»;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«912» заменить цифрами «3299»;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«13106» заменить цифрами «13215»;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«1494293» заменить цифрами «1570103,9»;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«1670463,1» заменить цифрами «1746274»;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7, 9 к указанному решению изложить в новой редакции согласно приложению 1, 2, 3, 4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ХХХI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Байзаков                                Н. Дятлов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№ 31/1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93"/>
        <w:gridCol w:w="6533"/>
        <w:gridCol w:w="2313"/>
      </w:tblGrid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1780117,9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121366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121366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20426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8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1570103,9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1570103,9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1570103,9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872"/>
        <w:gridCol w:w="915"/>
        <w:gridCol w:w="8476"/>
        <w:gridCol w:w="209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1746274,0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146104,9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78941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77302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8153,4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7260,2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661,4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6429,5</w:t>
            </w:r>
          </w:p>
        </w:tc>
      </w:tr>
      <w:tr>
        <w:trPr>
          <w:trHeight w:val="8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6429,5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1124334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1056111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1018309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50083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10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116230,4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102086,9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30954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25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14998,9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14143,5</w:t>
            </w:r>
          </w:p>
        </w:tc>
      </w:tr>
      <w:tr>
        <w:trPr>
          <w:trHeight w:val="6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13508,5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69225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58603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7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66563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151099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6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8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8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6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42910,7</w:t>
            </w:r>
          </w:p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3461,2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-4697,3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6)Финансирование дефицита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№ 31/1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000"/>
        <w:gridCol w:w="790"/>
        <w:gridCol w:w="4266"/>
        <w:gridCol w:w="1840"/>
        <w:gridCol w:w="2175"/>
        <w:gridCol w:w="1820"/>
      </w:tblGrid>
      <w:tr>
        <w:trPr>
          <w:trHeight w:val="9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4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407199,9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246775,9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120927,9</w:t>
            </w:r>
          </w:p>
        </w:tc>
      </w:tr>
      <w:tr>
        <w:trPr>
          <w:trHeight w:val="8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общего 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рактера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</w:p>
        </w:tc>
      </w:tr>
      <w:tr>
        <w:trPr>
          <w:trHeight w:val="187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</w:p>
        </w:tc>
      </w:tr>
      <w:tr>
        <w:trPr>
          <w:trHeight w:val="250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деятельности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7771,0</w:t>
            </w:r>
          </w:p>
        </w:tc>
      </w:tr>
      <w:tr>
        <w:trPr>
          <w:trHeight w:val="114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73032,0</w:t>
            </w:r>
          </w:p>
        </w:tc>
      </w:tr>
      <w:tr>
        <w:trPr>
          <w:trHeight w:val="109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2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207129,0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69331,0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69331,0</w:t>
            </w:r>
          </w:p>
        </w:tc>
      </w:tr>
      <w:tr>
        <w:trPr>
          <w:trHeight w:val="5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обучение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207048,0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69331,0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69331,0</w:t>
            </w:r>
          </w:p>
        </w:tc>
      </w:tr>
      <w:tr>
        <w:trPr>
          <w:trHeight w:val="84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</w:p>
        </w:tc>
      </w:tr>
      <w:tr>
        <w:trPr>
          <w:trHeight w:val="219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</w:p>
        </w:tc>
      </w:tr>
      <w:tr>
        <w:trPr>
          <w:trHeight w:val="79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30904,9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25817,9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25817,9</w:t>
            </w:r>
          </w:p>
        </w:tc>
      </w:tr>
      <w:tr>
        <w:trPr>
          <w:trHeight w:val="130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30878,9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25817,9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25817,9</w:t>
            </w:r>
          </w:p>
        </w:tc>
      </w:tr>
      <w:tr>
        <w:trPr>
          <w:trHeight w:val="90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4802,0</w:t>
            </w:r>
          </w:p>
        </w:tc>
      </w:tr>
      <w:tr>
        <w:trPr>
          <w:trHeight w:val="216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</w:p>
        </w:tc>
      </w:tr>
      <w:tr>
        <w:trPr>
          <w:trHeight w:val="670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12088,9</w:t>
            </w:r>
          </w:p>
        </w:tc>
      </w:tr>
      <w:tr>
        <w:trPr>
          <w:trHeight w:val="144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9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3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138816,0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138816,0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12968,0</w:t>
            </w:r>
          </w:p>
        </w:tc>
      </w:tr>
      <w:tr>
        <w:trPr>
          <w:trHeight w:val="133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217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129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водного хозяйства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11567,0</w:t>
            </w:r>
          </w:p>
        </w:tc>
      </w:tr>
      <w:tr>
        <w:trPr>
          <w:trHeight w:val="162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108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8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8001,0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853"/>
        <w:gridCol w:w="2453"/>
        <w:gridCol w:w="2233"/>
        <w:gridCol w:w="21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42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145424,0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139898,0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139898,0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137798,0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137798,0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137717,0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137717,0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7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№ 31/1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964"/>
        <w:gridCol w:w="1673"/>
        <w:gridCol w:w="1775"/>
        <w:gridCol w:w="1592"/>
        <w:gridCol w:w="1674"/>
        <w:gridCol w:w="2304"/>
        <w:gridCol w:w="1614"/>
      </w:tblGrid>
      <w:tr>
        <w:trPr>
          <w:trHeight w:val="28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города 123.001.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 123.023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123.006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123.006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123.005.000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11040,8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8693,5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8745,3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1707,4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9305,3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9130,9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6015,5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5648,2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6325,6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7879,5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103299</w:t>
            </w:r>
          </w:p>
        </w:tc>
      </w:tr>
    </w:tbl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№ 31/1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2010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773"/>
        <w:gridCol w:w="2433"/>
      </w:tblGrid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санаторно-курортное лечение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 коммунальные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инвалидам и участникам Великой Отечественной войны на авиатуры для поездки в г.Астану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при рождении 4-го ребенка по 160 МРП на депозит каждому ребенку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подъемных молодым мед.специалистам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