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232" w14:textId="025b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на срочную воинскую службу граждан на территории района в апреле-июне,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19 апреля 2010 года N 84. Зарегистрировано Управлением юстиции района Шал акына Северо-Казахстанской области 29 апреля 2010 года N 13-14-101. Утратило силу - постановлением акимата района Шал акына Северо-Казахстанской области от 7 октября 2011 года N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07.10.2011 N 238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октябре–декабре 2010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Через Отдел по делам обороны района Шал акына организовать и обеспечить проведение призыва на территории района на срочную воинскую службу в Вооруженные силы Республики Казахстан, Внутренние войска Министерства внутренних дел Республики Казахстан, Пограничную службу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 - декабре 2010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образовать районную призывную комиссию, резервный состав районной призывной комиссии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Центральной районной больнице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медицинского освидетельствования призывников и кандидатов, поступающих в военные учебные заведения, выделить врачей-специалистов, имеющих опыт работы по специальности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призывную комиссию необходимыми медицинским оборудованием и инструментарием;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при необходимости проведение дополнительного медицинского обследования призывников, для чего предусмотреть выделение необходимого количества койко-мест.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района обеспечить своевременное выделение денежных средств на проведение призыва, содержание необходимого количества технических работников и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врач коммунального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предприятия «Центральная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районная больница района Шал акына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Казахстан»      Б.Ә. Әбдімәлік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«Объединенный отдел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делам обороны района Шал акына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Р.Р.Муратбеков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апреля 2010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 xml:space="preserve">      к постановлению акимата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2010 года № 84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Муратбеков               - председатель комиссии,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Рамазан Рашидович        Объединенного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обороны района Шал акына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Кузичева         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Елена Петровна           заместитель акима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Ескендиров   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 Кадырович          внутренних  дел района Шал акына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Жантасова            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Дамеля Еспердовна       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центральной районной больницы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Балдырган Шапешевна      - секретарь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Искаков                  - председатель комиссии,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Куат Оспанович           начальника Объединенного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делам обороны района Шал акына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Жумабекова         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Гульжамиля Мукановна     руководитель аппарата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Шинтемиров               - инспектор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Тлеген Оралович          несовершеннолетних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Смаилов              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Ерик Дюйсенович          врач-терапевт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Базарбекова              - секретарь комиссии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Бибигуль Мусеновна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