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0ba1" w14:textId="50c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25 декабря 2009 года №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31 марта 2010 года N 24/2. Зарегистрировано управлением юстиции района Шал акына Северо-Казахстанской области 22 апреля 2010 года N 13-14-98. Утратило силу - решением маслихата района Шал акына Северо-Казахстанской области от 28 февраля 2011 года N 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28.02.2011 N 34/4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25 декабря 2009 года № 20/1 «О районном бюджете на 2010-2012 годы» (зарегистрировано в Реестре государственной регистрации нормативных правовых актов 13-14-95 от 01 февраля 2010 года, опубликовано в районной газете «Парыз» от 19 февраля 2010 года № 8 и районной газете «Новатор» от 12 февраля 2010 года № 8),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«1588271» заменить цифрами «1694685»;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«184174» заменить цифрами «194546»;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«2041» заменить цифрами «12041»;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«1398629» заменить цифрами «1484671»;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«1587071» заменить цифрами «1659721,1»;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«1200» заменить цифрами «36200»;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«-3560» заменить цифрами «-4796,1»;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«3560» заменить цифрами «4796,1»;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используемые остатки бюджетных средств - 1236,1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«1485» заменить цифрами «540»;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«исполнительных» заменить словом «представительных»;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7),8),15),16),17)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576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13367 тысяч тенге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473.011.000 «Проведение противоэпизоотических мероприятий» 8001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содержание отдела ветеринарии района в сумме 12676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467.012.011 «Развитие водного хозяйства» в сумме 122288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18, 19, 20, 21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на реализацию государственного образовательного заказа в дошкольных организациях образования в сумме 54158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452.014.000 на формирование или увеличение уставного капитала юридических лиц в сумме 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проведение капитального ремонта школы-гимназии имени академика Е.А.Букетова в городе Сергеевка в сумме 10000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угля для государственных учреждений и государственных предприятий района в сумме 5463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«85091» заменить цифрами «42545»;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«здравоохранения»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дополнить словами следующего содержания «установленного Законом Республики Казахстан от 7 декабря 2009 года № 219 - IV «О республиканском бюджете на 2010 – 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пункты 14-1, 14-2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в районном бюджете расходы за счет свободных остатков средств, сложившихся на начало финансового года, в сумме 1236,1 тысяч тенге, возврата трансфертов из республиканского бюджета и областного бюджетов неиспользованных в 2009 году, в сумме 27,7 тысяч тенге и использованных не по целевому назначению в сумме 338 тысяч тенге согласно приложению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14-2. Предусмотреть выплаты отдельным категориям нуждающихся граждан по решениям местных представительных органов на 2010 год по программе 451-007-000 «Социальная помощь отдельным категориям нуждающихся граждан по решениям местных представительных органов» согласно приложению 9;»;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7 к указанному решению изложить в новой редакции согласно приложениям 1, 2, 3 к настоящему решению(прилагаются).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приложениями 8, 9 согласно приложениям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ХХIV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Жуланов                                 Н. Дятлов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  2010 года № 24/2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 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13"/>
        <w:gridCol w:w="6793"/>
        <w:gridCol w:w="23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1694685,0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144"/>
        <w:gridCol w:w="1144"/>
        <w:gridCol w:w="6732"/>
        <w:gridCol w:w="26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1659721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143965,4</w:t>
            </w:r>
          </w:p>
        </w:tc>
      </w:tr>
      <w:tr>
        <w:trPr>
          <w:trHeight w:val="6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6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9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</w:t>
            </w:r>
          </w:p>
        </w:tc>
      </w:tr>
      <w:tr>
        <w:trPr>
          <w:trHeight w:val="9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77191</w:t>
            </w:r>
          </w:p>
        </w:tc>
      </w:tr>
      <w:tr>
        <w:trPr>
          <w:trHeight w:val="7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8151,4</w:t>
            </w:r>
          </w:p>
        </w:tc>
      </w:tr>
      <w:tr>
        <w:trPr>
          <w:trHeight w:val="12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6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9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616,4</w:t>
            </w:r>
          </w:p>
        </w:tc>
      </w:tr>
      <w:tr>
        <w:trPr>
          <w:trHeight w:val="7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138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3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4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45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1042335</w:t>
            </w:r>
          </w:p>
        </w:tc>
      </w:tr>
      <w:tr>
        <w:trPr>
          <w:trHeight w:val="40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6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100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983017</w:t>
            </w:r>
          </w:p>
        </w:tc>
      </w:tr>
      <w:tr>
        <w:trPr>
          <w:trHeight w:val="3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945215</w:t>
            </w:r>
          </w:p>
        </w:tc>
      </w:tr>
      <w:tr>
        <w:trPr>
          <w:trHeight w:val="3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</w:p>
        </w:tc>
      </w:tr>
      <w:tr>
        <w:trPr>
          <w:trHeight w:val="6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</w:t>
            </w:r>
          </w:p>
        </w:tc>
      </w:tr>
      <w:tr>
        <w:trPr>
          <w:trHeight w:val="6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9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4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2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</w:t>
            </w:r>
          </w:p>
        </w:tc>
      </w:tr>
      <w:tr>
        <w:trPr>
          <w:trHeight w:val="5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112571</w:t>
            </w:r>
          </w:p>
        </w:tc>
      </w:tr>
      <w:tr>
        <w:trPr>
          <w:trHeight w:val="52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</w:t>
            </w:r>
          </w:p>
        </w:tc>
      </w:tr>
      <w:tr>
        <w:trPr>
          <w:trHeight w:val="8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</w:t>
            </w:r>
          </w:p>
        </w:tc>
      </w:tr>
      <w:tr>
        <w:trPr>
          <w:trHeight w:val="4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168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10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7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76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4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</w:t>
            </w:r>
          </w:p>
        </w:tc>
      </w:tr>
      <w:tr>
        <w:trPr>
          <w:trHeight w:val="171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6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42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7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7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105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6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67596</w:t>
            </w:r>
          </w:p>
        </w:tc>
      </w:tr>
      <w:tr>
        <w:trPr>
          <w:trHeight w:val="9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57024</w:t>
            </w:r>
          </w:p>
        </w:tc>
      </w:tr>
      <w:tr>
        <w:trPr>
          <w:trHeight w:val="7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0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55524</w:t>
            </w:r>
          </w:p>
        </w:tc>
      </w:tr>
      <w:tr>
        <w:trPr>
          <w:trHeight w:val="9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68525</w:t>
            </w:r>
          </w:p>
        </w:tc>
      </w:tr>
      <w:tr>
        <w:trPr>
          <w:trHeight w:val="9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3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6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6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6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6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2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6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6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12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149258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6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10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6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7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6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7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9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3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9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2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7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08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75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35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7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9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</w:p>
        </w:tc>
      </w:tr>
      <w:tr>
        <w:trPr>
          <w:trHeight w:val="6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7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3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12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6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9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1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40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66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3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-4796,1</w:t>
            </w:r>
          </w:p>
        </w:tc>
      </w:tr>
      <w:tr>
        <w:trPr>
          <w:trHeight w:val="42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6)Финансирование дефицита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4796,1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49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3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49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  2010 года № 24/2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 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236"/>
        <w:gridCol w:w="1666"/>
        <w:gridCol w:w="6890"/>
        <w:gridCol w:w="1939"/>
      </w:tblGrid>
      <w:tr>
        <w:trPr>
          <w:trHeight w:val="82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Функ-циональная груп-па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 бюджетных прог-рамм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28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330623</w:t>
            </w:r>
          </w:p>
        </w:tc>
      </w:tr>
      <w:tr>
        <w:trPr>
          <w:trHeight w:val="66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3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0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30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8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30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139936</w:t>
            </w:r>
          </w:p>
        </w:tc>
      </w:tr>
      <w:tr>
        <w:trPr>
          <w:trHeight w:val="58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134135</w:t>
            </w:r>
          </w:p>
        </w:tc>
      </w:tr>
      <w:tr>
        <w:trPr>
          <w:trHeight w:val="36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</w:t>
            </w:r>
          </w:p>
        </w:tc>
      </w:tr>
      <w:tr>
        <w:trPr>
          <w:trHeight w:val="57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58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4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09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</w:t>
            </w:r>
          </w:p>
        </w:tc>
      </w:tr>
      <w:tr>
        <w:trPr>
          <w:trHeight w:val="10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28212</w:t>
            </w:r>
          </w:p>
        </w:tc>
      </w:tr>
      <w:tr>
        <w:trPr>
          <w:trHeight w:val="96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144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03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87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7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37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88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02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2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00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3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8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4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</w:p>
        </w:tc>
      </w:tr>
      <w:tr>
        <w:trPr>
          <w:trHeight w:val="75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129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156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4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58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61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106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84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82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7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553"/>
        <w:gridCol w:w="1473"/>
        <w:gridCol w:w="1693"/>
        <w:gridCol w:w="1193"/>
        <w:gridCol w:w="1613"/>
        <w:gridCol w:w="1813"/>
      </w:tblGrid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7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  2010 года № 24/2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 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939"/>
        <w:gridCol w:w="1771"/>
        <w:gridCol w:w="1750"/>
        <w:gridCol w:w="1730"/>
        <w:gridCol w:w="1590"/>
        <w:gridCol w:w="1928"/>
        <w:gridCol w:w="1647"/>
      </w:tblGrid>
      <w:tr>
        <w:trPr>
          <w:trHeight w:val="30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Аппараты акимов сельских округов и города 123.001.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Материа-льно-техническое оснаще-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государ-ственных органов 123.023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содержа-ние библио-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123 006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поддер-жку культу-рно-досуго-вой работы 123.006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Организация бесплат-ного подвоза учащихся до школы и обратно в аульной (сельс-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 местнос-ти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11213,8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Жанажолс-кий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9460,3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Октябрьс-кий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6475,5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Приишимс-кий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7033,2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Семиполь-ский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6545,6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7453,2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3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8307,5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17845,9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  2010 года № 24/2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 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 и возврат целевых трансфертов республиканского бюджета неиспользованных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164"/>
        <w:gridCol w:w="876"/>
        <w:gridCol w:w="1186"/>
        <w:gridCol w:w="5954"/>
        <w:gridCol w:w="2625"/>
      </w:tblGrid>
      <w:tr>
        <w:trPr>
          <w:trHeight w:val="120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6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</w:p>
        </w:tc>
      </w:tr>
      <w:tr>
        <w:trPr>
          <w:trHeight w:val="36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870,4</w:t>
            </w:r>
          </w:p>
        </w:tc>
      </w:tr>
      <w:tr>
        <w:trPr>
          <w:trHeight w:val="30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147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Функ-цональная груп-па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 прог-рамм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Подп-рограмма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60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76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244,4</w:t>
            </w:r>
          </w:p>
        </w:tc>
      </w:tr>
      <w:tr>
        <w:trPr>
          <w:trHeight w:val="55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9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28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  2010 года № 24/2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 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  2010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873"/>
        <w:gridCol w:w="2373"/>
      </w:tblGrid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0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участникам и инвалидам Великой Отечественной войны для оплаты расходов на коммунальные услуги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Великой Отечественной войны и приравненным к ним лицам на авиатуры для поездки в г.Астану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