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f9d5" w14:textId="df8f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Северо-Казахстанcкой области от 22 февраля 2010 года N 34. Зарегистрировано Управлением юстиции района Шал акына Северо-Казахстанcкой области 2 марта 2010 года N 13-14-96. Утратило силу - постановлением акимата района Шал акына Северо-Казахстанской области от 7 октября 2011 года N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акына Северо-Казахстанской области от 07.10.2011 N 238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Казахстан», в целях размещения агитационных печатных материалов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  материалов кандидатов в депутаты районного маслихата вместо выбывшего депутата по избирательному округу № 6 на территории района Шал акына,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Л.М.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февраля 2010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2010 года № 34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кандидатов в депутаты районного маслихата на территории района Шал акына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653"/>
        <w:gridCol w:w="6553"/>
      </w:tblGrid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 материалов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Кривощеково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центральному входу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Кривощековской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Социал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центральному входу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Социальской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Соколовка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центральному входу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Соколовской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 сельский округ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Сухорабовка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центральному входу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Сухорабовской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