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6396" w14:textId="72a6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19/1 "О районном бюджете Тимирязевского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5 ноября 2010 года N 27/5. Зарегистрировано Департаментом юстиции Северо-Казахстанской области 22 ноября 2010 года N 13-12-116.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№ 95-IV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№ 148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девятнадцатой сессии IV созыва от 25 декабря 2009 года № 19/1 «О районном бюджете Тимирязевского района на 2010-2012 годы» (зарегистрированное в Реестре государственной регистрации нормативных правовых актов 14 января 2010 года номер 13-12-100, опубликованное в газете «Нива» № 4 (1872) 23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«1 277 085,1» заменить цифрами «1 281 799,1»;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«158 644» заменить цифрами «158 763»;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«13 819» заменить цифрами «13 700»;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«1 102 541,1» заменить цифрами «1 107 255,1»;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«1 292 268» заменить цифрами «1 296 982»;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«89 077,1» заменить цифрами «88 700,1»;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«70 928,1» заменить цифрами «70 551,1»;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«22 958» заменить цифрами «22 896»;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«7 320» заменить цифрами «7 005»;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«4 680» заменить цифрами «4 365»;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«170 883» заменить цифрами «175 974»;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«1 130» заменить цифрами «1 732»;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 следующего содержания: «10) 4 605 тысяч тенге – на разработку проектно-сметной документации по объекту «Развитие и реконструкция водопроводных сетей в селе Тимирязево (2-ая очередь)»;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8 к указанному решению изложить в новой редакции согласно приложениям 1, 2, 3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                               8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Тимирязевскому району»                  А. Сутемгенов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Ж. Макенова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53"/>
        <w:gridCol w:w="7313"/>
        <w:gridCol w:w="245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1 281 799,1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1 107 255,1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1 107 255,1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03"/>
        <w:gridCol w:w="696"/>
        <w:gridCol w:w="8736"/>
        <w:gridCol w:w="217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1 296 982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85 279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81 435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10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757 000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682 544</w:t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66 530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66 530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18 031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13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8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</w:tr>
      <w:tr>
        <w:trPr>
          <w:trHeight w:val="8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53 296,2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28 692,2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170 282,9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8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8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10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8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10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-22 971,6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33"/>
        <w:gridCol w:w="993"/>
        <w:gridCol w:w="6413"/>
        <w:gridCol w:w="1973"/>
      </w:tblGrid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124 479,9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85 279</w:t>
            </w:r>
          </w:p>
        </w:tc>
      </w:tr>
      <w:tr>
        <w:trPr>
          <w:trHeight w:val="9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85 279</w:t>
            </w:r>
          </w:p>
        </w:tc>
      </w:tr>
      <w:tr>
        <w:trPr>
          <w:trHeight w:val="10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81435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9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9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11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9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11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553"/>
        <w:gridCol w:w="1233"/>
        <w:gridCol w:w="1333"/>
        <w:gridCol w:w="1433"/>
        <w:gridCol w:w="1493"/>
        <w:gridCol w:w="1413"/>
        <w:gridCol w:w="2153"/>
      </w:tblGrid>
      <w:tr>
        <w:trPr>
          <w:trHeight w:val="11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9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9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453"/>
        <w:gridCol w:w="1373"/>
        <w:gridCol w:w="1373"/>
        <w:gridCol w:w="1353"/>
        <w:gridCol w:w="1493"/>
        <w:gridCol w:w="1733"/>
        <w:gridCol w:w="1933"/>
      </w:tblGrid>
      <w:tr>
        <w:trPr>
          <w:trHeight w:val="9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26 703,9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10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9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11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2010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833"/>
        <w:gridCol w:w="2273"/>
      </w:tblGrid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9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погибшим в годы Великой Отечественной войны, не вступившим в повторный брак; семьям погибших военнослужащих; гражданам, трудившимся и проходившим воинскую службу в тылу; инвалидам всех групп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участникам и инвалидам Великой Отечественной войны для оплаты расходов на коммунальные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тяжелые формы заболеваний и другие - не более 10 тысяч тенге)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