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1ddb" w14:textId="dae1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Тимирязевского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23 июня 2010 года N 24/6. Зарегистрировано Департаментом юстиции Северо-Казахстанской области 14 июля 2010 года N 13-12-111. Утратило силу - решением маслихата Тимирязевского района Северо-Казахстанской области от 28 марта 2011 года N 31/7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28.03.2011 N 31/7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№ 66 «О государственном регулировании развития агропромышленного комплекса и сельских территорий»,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пункты, утвержденных постановлением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Тимирязевского района,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на приобретение жилья в сумме, не превышающей шестисот тридцатикратный размер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XXIV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 25 июня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С.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Ж. Макенова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