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9764" w14:textId="cb19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10 марта 2010 года N 48 "Об организации оплачиваемых общественных работ на предприятиях и в организациях Тимирязевского района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11 мая 2010 года N 93. Зарегистрировано Департаментом юстиции Северо-Казахстанской области 18 мая 2010 года N 13-12-109. Утратило силу - постановлением акимата Тимирязевского района Северо-Казахстанской области от 14 октября 2011 года N 257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14.10.2011 N 257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от 10 марта 2010 года № 48 «Об организации оплачиваемых общественных работ на предприятиях и в организациях Тимирязевского района на 2010 год» (зарегистрировано в Реестре государственной регистрации нормативных правовых актов за № 13-12-102, опубликовано в районных газетах «Көтерілген тың» № 15 от 10 апреля 2010 года, «Нива» № 16 от 10 апреля 2010 года)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юстиции Тимирязевского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Пухова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Татьяна Юрьевна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мая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  «Тимирязевский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архив»                                     Мусаева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Багитжан Тулеубаевна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мая 2010 год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2010 года № 93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года № 48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Тимирязевского района, виды и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135"/>
        <w:gridCol w:w="3670"/>
        <w:gridCol w:w="2417"/>
        <w:gridCol w:w="1247"/>
      </w:tblGrid>
      <w:tr>
        <w:trPr>
          <w:trHeight w:val="1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76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штук.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деции.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в сборе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награждению.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 дел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- 260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метров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дорог.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разгрузке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акимата.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и 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тонн.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80 дел.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-Аксуат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штук.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школы.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 - 600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промазка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разгрузке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 пере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 и скла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тонн.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 18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разгрузке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шерского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Жаркен.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- 24 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Центра досуга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в 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водонапорной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–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разгрузке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угля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тонн.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Ракитное.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х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клуба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Лебедевка,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акимата.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метра.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выруб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пункта,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Ленинское.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- 30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веранды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Хмельницкого.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75 дел.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коридора - 3500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столбов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ров, разбив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клумб,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весенними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траншей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1565 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(обмен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90-150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архив»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дел.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 - 12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- 27,7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стадиона.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«Сулы-Элеватор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основная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школы.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«Тимирязевская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школы-гимназии.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«Радуга»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 - 456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цоколя - 94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игровых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сада.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«Алпаш»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счетов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счетов-изве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культуры»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культуры.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