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6566" w14:textId="3366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по Тимирязевскому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31 марта 2010 года N 22/4. Зарегистрировано Управление юстиции Тимирязевского района Северо-Казахстанской области 28 апреля 2010 года N 13-12-105. Утратило силу решением маслихата Тимирязевского района Северо-Казахстанской области от 12 февраля 2015 года N 34/1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Тимирязевского района Северо-Казахстанской области от 12.02.2015 </w:t>
      </w:r>
      <w:r>
        <w:rPr>
          <w:rFonts w:ascii="Times New Roman"/>
          <w:b w:val="false"/>
          <w:i w:val="false"/>
          <w:color w:val="000000"/>
          <w:sz w:val="28"/>
        </w:rPr>
        <w:t>N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базовые налоговые ставки на земли сельскохозяйственного назначения – на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базовые налоговые ставки на земли сельскохозяйственного назначения, предоставленные физическим лицам – на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базовые налоговые ставки на земли населенных пунктов (за исключением придомовых земельных участков) – на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базовые налоговые ставки на земли промышленности, расположенные вне населенных пунктов – на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районного маслихата от 18 марта 2004 года № 6/7 "О корректировке ставок земельного налога" (зарегистрировано в Реестре государственной регистрации нормативных правовых актов за № 1214 от 13 апреля 2004 года, опубликовано в газете "Нива" от 20 апреля 2004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Никитенко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Шаяхметов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 2 апреля 2010 года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управления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Мусабаев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