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eb15" w14:textId="b80e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19/1 "О районном бюджете Тимирязевского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31 марта 2010 года N 22/3. Зарегистрировано Управление юстиции Тимирязевского района Северо-Казахстанской области 21 апреля 2010 года N 13-12-103.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девятнадцатой сессии IV созыва от 25 декабря 2009 года № 19/1 «О районном бюджете Тимирязевского района на 2010-2012 годы» (зарегистрированное в Реестре государственной регистрации нормативных правовых актов 14 января 2010 года номер 13-12-100, опубликованное в газете «Нива» № 4 (1872) 23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«1241999» заменить цифрами «1261416»;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«156644» заменить цифрами «158644»;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«7550» заменить цифрами «8550»;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«1076655» заменить цифрами «1093072».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«1241999» заменить цифрами «1276598,9».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«-8011» заменить цифрами «-23193,9».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«8011» заменить цифрами «23193,9».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«81656» заменить цифрами «40828»;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«158514» заменить цифрами «170803»;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3054 тысячи тенге -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144 тысячи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«14850» заменить цифрами «15452»;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«5823» заменить цифрами «5307»;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12203 тысячи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«73370» заменить цифрами «77498»;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540 тысяч тенге на санаторно-курортное лечение участников и инвалидов Великой Отечественной войны и другим категориям»;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226 тысяч тенге на единовременную материальную помощь участникам и инвалидам Великой Отечественной войны в размере 20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4169 тысячи тенге – на приобретение угля для государственных учреждений и государственных предприятий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Выделить за счет свободных остатков средств районного бюджета, сложившихся на начало года, на расходы районного бюджета 15182,9 тысяч тенге по бюджетным программам согласно приложения 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8 к указанному решению изложить в новой редакции согласно приложению 1, 2, 3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к указанному решению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Никитенко  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                              30 марта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                      А.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Ж. Макенова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773"/>
        <w:gridCol w:w="7693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1 261 416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733"/>
        <w:gridCol w:w="7153"/>
        <w:gridCol w:w="23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1 276 598,9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754 665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754 452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678 994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3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гг.» или медалью «За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в сфере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-23 193,9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23 193,9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13"/>
        <w:gridCol w:w="8318"/>
        <w:gridCol w:w="1455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13"/>
        <w:gridCol w:w="1373"/>
        <w:gridCol w:w="1333"/>
        <w:gridCol w:w="1333"/>
        <w:gridCol w:w="1513"/>
        <w:gridCol w:w="1593"/>
        <w:gridCol w:w="1473"/>
      </w:tblGrid>
      <w:tr>
        <w:trPr>
          <w:trHeight w:val="12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 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9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1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33"/>
        <w:gridCol w:w="1333"/>
        <w:gridCol w:w="1293"/>
        <w:gridCol w:w="1253"/>
        <w:gridCol w:w="1733"/>
        <w:gridCol w:w="1573"/>
        <w:gridCol w:w="1493"/>
      </w:tblGrid>
      <w:tr>
        <w:trPr>
          <w:trHeight w:val="11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6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9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11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2010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3"/>
        <w:gridCol w:w="1433"/>
      </w:tblGrid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участников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приравненных к ним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0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и приравненным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лицам; вдовам воинов, погибшим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не вступившим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брак; 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военнослужащих; гражданам, трудившимся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воинскую службу в тылу;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групп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парикмахерских 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для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коммунальные услуги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на авиатуры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поездки в г.Астану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попавшим в сложную жизненную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(пожар, стихийное бедствие, тяжелые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заболеваний и другие - 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22/3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образовавшихся на 1 января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653"/>
        <w:gridCol w:w="7913"/>
        <w:gridCol w:w="18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