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2459" w14:textId="1142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села Дашка-Николаевка Яснополянского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Яснополянского сельского округа Тайыншинского района Северо-Казахстанской области от 28 июня 2010 года N 9. Зарегистрировано Управлением юстиции Тайыншинского района Северо-Казахстанской области 3 июля 2010 года N 13-11-182.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Яснополянского сельского округа Тайыншинского района Северо-Казахстанской области от 25.06.2018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села Дашка–Николаевка Яснополянского сельского округа Тайыншинского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улица – Новобриловская;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улица – Центральная;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седьмой переулок – Рабочий.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Шпаковский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