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6743" w14:textId="0c5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Мироновского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Мироновского сельского округа Тайыншинского района Северо-Казахстанской области от 3 июня 2010 года N 4. Зарегистрировано Управлением юстиции Тайыншинского района Северо-Казахстанской области 28 июня 2010 года N 13-11-180.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Мироновского сельского округа Тайыншинского района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Мироновского сельского округа Тайыншинского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Виноградовка: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Мироновка: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Речная;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Надеждинка: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Жамбыла Жабаева.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