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c063" w14:textId="f43c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населенных пунктов Краснополянского сельского округа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Краснополянского сельского округа Тайыншинского района Северо-Казахстанской области 21 сентября 2010 года N 5. Зарегистрировано Управлением юстиции Тайыншинского района Северо-Казахстанской области 30 сентября 2010 года N 13-11-192.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казахском языке внесены изменения, текст на русском языке не меняется, решением акима Краснополянского сельского округа Тайыншинского района Северо-Казахстанской области от 28.06.2018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с учетом мнения населения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составных частей населенных пунктов Краснополянского сельского округа Тайыншинского района,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Авдеюк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Краснополянского сельского округа от 21 сентября 2010 года № 5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присвоении наименований составных частей населенных пунктов Краснополянского сельского округа Тайыншинского района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Глубокое: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первая улица - Степная;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улица – Целинная;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улица – Мира;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четвертая улица – Центральная;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улица – Гагарина.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Доброжановка: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- Центральная.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Красная Поляна: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- Колхозная;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улица – Садовая;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улица – Кооперативная;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четвертая улица – Озерная;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улица – Больничная;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шестая улица – Школьная;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седьмая улица – Степная;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восьмая улица – Нефтебазовская;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девятая улица – Рабочая.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Краснодольск: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первая улица - Степная;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улица – Центральная;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улица – Школьная;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четвертая улица – Дружбы;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пятая улица – Молодежная.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Озерное: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- Полевая;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улица – Мира;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улица – Садовая;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четвертая улица – Центральная;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улица – Гагарина;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шестая улица – Набережная.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Степное: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- Степная;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улица – Мира;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улица – Центральная;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четвертая улица – Зеленая;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улица – Западная;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шестая улица – Крайняя.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Черниговка: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- Молодежная;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улица – Абая;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улица – Ливанова;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четвертая улица – Дружбы народов;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пятая улица – Садовая.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Южное: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- Степная;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улица – Дружбы;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улица – Садовая;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четвертая улица – Центральная;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пятая улица – Северная. 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