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642b" w14:textId="a8c6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Келлеровского сельского округа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Келлеровского сельского округа Тайыншинского района Северо-Казахстанской области от 7 декабря 2010 года N 12. Зарегистрировано Управлением юстиции Тайыншинского района Северо-Казахстанской области 21 декабря 2010 года N 13-11-199.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Келлеровского сельского округа Тайыншинского района Северо-Казахстанской области от 27.06.2018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с учетом мнения населения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Келлеровского сельского округа Тайыншинского района,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Сердалинов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Келлеровского сельского округа от 7 декабря 2010 года № 12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 населенных пунктов Келлеровского сельского округа Тайыншинского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Богатыровка: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Красноармейская;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Зеленая;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Школьная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Кременчуг: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Молодежная;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улица Новая;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Горького;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улица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улица Гагарина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