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39d4" w14:textId="e283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составных частей населенных пунктов Драгомировского сельского округа Тайыншинского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Драгомировского сельского округа Тайыншинского района Северо-Казахстанской области от 27 сентября 2010 года N 4. Зарегистрировано Управлением юстиции Тайыншинского района Северо-Казахстанской области 11 октября 2010 года N 13-11-193.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казахском языке внесены изменения, текст на русском языке не меняется, решением акима Драгомировского сельского округа Тайыншинского района Северо-Казахстанской области от 27.06.2018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с учетом мнения населения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составных частей населенных пунктов Драгомировского сельского округа Тайыншинского района,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Драгомировского сельского округа от 27 сентября 2010 года № 4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присвоении наименований составных частей населенных пунктов Драгомировского сельского округа Тайыншинского района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село </w:t>
      </w:r>
      <w:r>
        <w:rPr>
          <w:rFonts w:ascii="Times New Roman"/>
          <w:b/>
          <w:i w:val="false"/>
          <w:color w:val="000000"/>
          <w:sz w:val="28"/>
        </w:rPr>
        <w:t>Любимовка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улица -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улица – Школьная;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улица – Степная.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село </w:t>
      </w:r>
      <w:r>
        <w:rPr>
          <w:rFonts w:ascii="Times New Roman"/>
          <w:b/>
          <w:i w:val="false"/>
          <w:color w:val="000000"/>
          <w:sz w:val="28"/>
        </w:rPr>
        <w:t>Драгомировка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улица - Панфилова;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улица – Молодежная;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улица – Центральная;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улица – Школьная;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улица – Абая;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шестая улица –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седьмой переулок – Школьный.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село </w:t>
      </w:r>
      <w:r>
        <w:rPr>
          <w:rFonts w:ascii="Times New Roman"/>
          <w:b/>
          <w:i w:val="false"/>
          <w:color w:val="000000"/>
          <w:sz w:val="28"/>
        </w:rPr>
        <w:t>Обуховка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улица -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улица – Школьная;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улица – Степная.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село Ивангород: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улица - Пушкина;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улица – Школьная;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улица – Мира.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