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e700" w14:textId="5bbe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составных частей населенных пунктов Большеизюмовского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Большеизюмовcкого сельского округа Тайыншинского района Северо-Казахстанской области от 14 января 2010 года N 2. Зарегистрировано Управлением юстиции Тайыншинского района Северо-Казахстанской области 26 января 2010 года N 13-11-165.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казахском языке внесены изменения, текст на русском языке не меняется, решением акима Большеизюмовского сельского округа Тайыншинского района Северо-Казахстанской области от 28.06.2018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составных частей населенных пунктов Большеизюмовского сельского округа,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Скрипник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сельского округа от 13 января 2010 года № 5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присвоении наименований составных частей населенных пунктов Большеизюмовского сельского округа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Большой Изюм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улица В.Вагнера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улица Набережная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улица Октябрьская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улица Целинная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улица Элеваторская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Северное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улица Западная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улица Карьерная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Ново-Приречное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улица Степная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улица Центральная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переулок Садовый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переулок Северный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переулок Школьный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переулок Южный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Октябрьское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улица Речная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улица Садовая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Терновка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улица Интернациональная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улица Кооперативная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