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ef2e" w14:textId="2eee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Амандыкского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Амандыкского сельского округа Тайыншинского района Северо-Казахстанской области от 7 июня 2010 года N 6. Зарегистрировано Управлением юстиции Тайыншинского района Северо-Казахстанской области 28 июня 2010 года N 13-11-179.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Амандыкского сельского округа Тайыншинского района Северо-Казахстанской области от 20.06.2018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Амандыкского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Амандыкского сельского округа от 7 июня 2010 года № 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Амандыкского сельского округа Тайыншинского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Жанадаур: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–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Ильичевка: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- Бесқарағай;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- Достық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