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509d" w14:textId="3d55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2010 года N 237. Зарегистрировано Управлением юстиции Тайыншинского района Северо-Казахстанской области 21 января 2011 года N 13-11-201.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5 913 136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капитала- 21 583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5 244 179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5 682 667,8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-16 126,3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- 16 126,3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25.07.2011 </w:t>
      </w:r>
      <w:r>
        <w:rPr>
          <w:rFonts w:ascii="Times New Roman"/>
          <w:b w:val="false"/>
          <w:i w:val="false"/>
          <w:color w:val="00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ресурсов, кроме поступлений,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по индивидуальному подоходному налогу с физических лиц, осуществляющих деятельность по разовым талонам и социальному налогу в размере 100 процентов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сумме 4188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2011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целевые трансферты из республиканского бюджета на 2011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 Указом Президента Республики Казахстан от 7 декабря 2010 года №1118 в сумме 74534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28 672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21 632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4 928 тысяч тенге -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19 302 тысяч тенге -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10160 тысяч тенге - на ежемесячную выплату денежных средств опекунам (попечителям) на содержание ребенка-сироты (детей -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21 977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оказанию социальной поддержки специалистов – 3 575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- 20 325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объектов и системы водоснабжения - 1 976 399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специальных социальных услуг нуждающимся гражданам на дому - 2 671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8) на развитие, обустройство и (или) приобретение инженерно-коммуникационной инфраструктуры – 40587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приобретение жилья государственного коммунального жилищного фонда- 222 322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инженерно-коммуникационной инфраструктуры в рамках Программы занятости 2020 - 74700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частичное субсидирование заработной платы и создание центров занятости - 13 440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строительство и (или) приобретение жилья государственного коммунального жилищного фонда в рамках Программы занятости – 2020 - 225401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25.07.2011 </w:t>
      </w:r>
      <w:r>
        <w:rPr>
          <w:rFonts w:ascii="Times New Roman"/>
          <w:b w:val="false"/>
          <w:i w:val="false"/>
          <w:color w:val="00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в Северо-Казахстанской области «Фонд поколений на 2010-2014 годы», утвержденной решением областного маслихата от 23 июля 2010 года № 27/3 - 52 498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противопожарной сигнализации, приобретение средств пожаротушения, услуг по обработке деревянных покрытий для объектов образования - 11 315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заработную плату с отчислениями мини-центрам с полным и кратковременным пребыванием по отрасли «Образование» - 74 322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жилья - 27 636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– 157 707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объектов культуры - 77 500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на приобретение твердого топлива- 4 187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капитальный ремонт учреждений образования- 10 000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на внедрение системы электронного документооборота - 905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25.07.2011 </w:t>
      </w:r>
      <w:r>
        <w:rPr>
          <w:rFonts w:ascii="Times New Roman"/>
          <w:b w:val="false"/>
          <w:i w:val="false"/>
          <w:color w:val="00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2011 год целевые трансферты из республиканского бюджета на поддержку частного предпринимательства в рамках программы «Дорожная карта бизнеса - 2020», утвержденной постановлением Правительства Республики Казахстан от 13 апреля 2010 года № 301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молодежной практики – 10 856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Тайыншинского района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Учесть бюджетную субвенцию, передаваемую из областного бюджета в бюджет района на 2011 год в сумме 2 138 385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дополнен пунктом 11-1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 расходах районного бюджета направление свободных средств, сложившихся на начало 2011 финансового года и возврат целевых трансфертов республиканского и областного бюджетов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дополнен пунктом 11-2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редакции решения маслихата Тайыншинского района Северо-Казахстанской области от 07.10.2011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2011 год бюджетные кредиты для реализации мер социальной поддержки специалистов в сумме 5290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Тайыншинского района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Учесть в районном бюджете на 2011 год бюджетные кредиты на строительство и (или) приобретение жилья в сумме 225 400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пунктом 12-1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процессе исполнения районного бюджета на 2011 год не подлежат секвестру бюджетные программы,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в разрезе аппаратов города Тайынша и сельских округов на 2011-2013 годы согласно приложений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Тайыншинского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813"/>
        <w:gridCol w:w="8018"/>
        <w:gridCol w:w="167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5913136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13"/>
        <w:gridCol w:w="7693"/>
        <w:gridCol w:w="1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5682667,8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243302,7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68003,6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2167654,4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2165462,6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1744095,8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1728423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369073,5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446998,5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-16126,3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7153"/>
        <w:gridCol w:w="23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3100469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08"/>
        <w:gridCol w:w="693"/>
        <w:gridCol w:w="7193"/>
        <w:gridCol w:w="23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2387546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2387546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2284854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7113"/>
        <w:gridCol w:w="23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3"/>
        <w:gridCol w:w="653"/>
        <w:gridCol w:w="6713"/>
        <w:gridCol w:w="239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2407567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2407567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53"/>
        <w:gridCol w:w="1853"/>
        <w:gridCol w:w="70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Тайыншинского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73"/>
        <w:gridCol w:w="7573"/>
        <w:gridCol w:w="20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73"/>
        <w:gridCol w:w="1333"/>
        <w:gridCol w:w="1313"/>
        <w:gridCol w:w="1633"/>
        <w:gridCol w:w="1953"/>
        <w:gridCol w:w="191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53"/>
        <w:gridCol w:w="1693"/>
        <w:gridCol w:w="1913"/>
        <w:gridCol w:w="1513"/>
        <w:gridCol w:w="1553"/>
        <w:gridCol w:w="15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473"/>
        <w:gridCol w:w="1913"/>
        <w:gridCol w:w="2193"/>
        <w:gridCol w:w="1973"/>
        <w:gridCol w:w="215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53"/>
        <w:gridCol w:w="8413"/>
        <w:gridCol w:w="1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33"/>
        <w:gridCol w:w="1153"/>
        <w:gridCol w:w="1153"/>
        <w:gridCol w:w="1193"/>
        <w:gridCol w:w="1253"/>
        <w:gridCol w:w="1213"/>
        <w:gridCol w:w="1193"/>
        <w:gridCol w:w="1193"/>
        <w:gridCol w:w="13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33"/>
        <w:gridCol w:w="1313"/>
        <w:gridCol w:w="1253"/>
        <w:gridCol w:w="1133"/>
        <w:gridCol w:w="1353"/>
        <w:gridCol w:w="1273"/>
        <w:gridCol w:w="1313"/>
        <w:gridCol w:w="1433"/>
        <w:gridCol w:w="123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Чкаловского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7993"/>
        <w:gridCol w:w="17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113"/>
        <w:gridCol w:w="1113"/>
        <w:gridCol w:w="1193"/>
        <w:gridCol w:w="1213"/>
        <w:gridCol w:w="1293"/>
        <w:gridCol w:w="1153"/>
        <w:gridCol w:w="1173"/>
        <w:gridCol w:w="13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1173"/>
        <w:gridCol w:w="1193"/>
        <w:gridCol w:w="1273"/>
        <w:gridCol w:w="1133"/>
        <w:gridCol w:w="1253"/>
        <w:gridCol w:w="1333"/>
        <w:gridCol w:w="1473"/>
        <w:gridCol w:w="127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Яснополянского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2011 финансового года и возврат целевых трансфертов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Тайыншинского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Тайыншинского района Северо-Казахстанской области от 07.10.2011 </w:t>
      </w:r>
      <w:r>
        <w:rPr>
          <w:rFonts w:ascii="Times New Roman"/>
          <w:b w:val="false"/>
          <w:i w:val="false"/>
          <w:color w:val="ff0000"/>
          <w:sz w:val="28"/>
        </w:rPr>
        <w:t>N 293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73"/>
        <w:gridCol w:w="6413"/>
        <w:gridCol w:w="21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