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e42d" w14:textId="109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11 февраля 2009 года N 42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24 декабря 2010 года N 597. Зарегистрировано Управлением юстиции Тайыншинского района Северо-Казахстанской области 30 декабря 2010 года N 13-11-200. Утратило силу - постановлением акимата Тайыншинского района Северо-Казахстанской области от 9 января 2013 года N 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Северо-Казахстанской области от 09.01.2013 N 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11 февраля 2009 года № 42 «Об установлении квоты рабочих мест для инвалидов» (зарегистрировано в Государственном реестре нормативных правовых актов Республики Казахстан № 13-11-143 от 11 марта 2009 года, опубликовано в газетах «Тайынша таңы» от 3 апреля 2009 года, «Тайыншинские вести» от 3 апреля 2009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«и постановлением акимата Северо-Казахстанской области от 22 октября 2005 года № 241 «Об утверждении Правил квотирования рабочих мест для инвалидов в Северо-Казахстанской области»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