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abe8" w14:textId="97aa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2009 года N 162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26 июля 2010 года N 204. Зарегистрировано Управлением юстиции Тайыншинского района Северо-Казахстанской области 31 августа 2010 года N 13-11-189. Утратило силу в связи с истечением срока действия (письмо маслихата Тайыншинского района Северо-Казахстанской области от 16 октября 2012 года N 05-20-149)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16.10.2012 N 05-20-149)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95-IY,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№ 148 « 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2010-2012 годы» от 23 декабря 2009 года № 162 (зарегистрировано в Реестре государственной регистрации нормативно-правовых актах за № 13-11-164 от 25 января 2010 года, опубликованных в газетах «Тайынша таңы» от 19 февраля 2010 года, «Тайыншинские вести» от 19 февраля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«2 727 062» заменить цифрами «2 732 268»;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«615 432» заменить цифрами «619 689»;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«30 524» заменить цифрами «30 818»;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«2 078 297» заменить цифрами « 2 078 952»;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«2 721 793,3» заменить цифрами «2 723 999,3»;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«4 451» заменить цифрами «4 327,5»;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«123,5»;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«12 650» заменить цифрами «15 650»;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«12 650» заменить цифрами «15 650»;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«-11 832,3» заменить цифрами «-11 708,8»;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- 11 708,8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- 7 381,3 тысяч тенге»;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«1 066» заменить цифрами «321»;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«20 200» заменить цифрами «20 675»;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выплату социальной помощи в рамках Программы по стимулированию рождаемости в Северо-Казахстанской области «Фонд поколений» на 2010-2014 годы многодетным семьям,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23 июля 2010 года № 27/2 «О внесении изменений в решение Северо-Казахстанского областного маслихата от 20 декабря 2009 года № 20/1 «Об областном бюджете Северо-Казахстанской области на 2010-2012 годы» (зарегистрировано в Реестре государственной регистрации 9 августа 2010 года № 1753, опубликовано в газетах «Солтүстік Қазақстан» от 14 августа 2010 года, «Северный Казахстан» от 14 августа 2010 года») - 678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«13 038» заменить цифрами «12 873»;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91 571» заменить цифрами «91 238»;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«26 123» заменить цифрами «25 790»;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6, 7 к указанному решению изложить в новой редакции согласно приложений 1, 2, 3, 4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Бартусевич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Трифонов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2010 года № 204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653"/>
        <w:gridCol w:w="8493"/>
        <w:gridCol w:w="16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2732268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619689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260896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2078952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2078952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805"/>
        <w:gridCol w:w="762"/>
        <w:gridCol w:w="8746"/>
        <w:gridCol w:w="213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2723999,3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214794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39766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39766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143555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141035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</w:t>
            </w:r>
          </w:p>
        </w:tc>
      </w:tr>
      <w:tr>
        <w:trPr>
          <w:trHeight w:val="8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5358,3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5358,3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393,3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1887884</w:t>
            </w:r>
          </w:p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1887884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1670247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103138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38663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181924,7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181924,7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</w:t>
            </w:r>
          </w:p>
        </w:tc>
      </w:tr>
      <w:tr>
        <w:trPr>
          <w:trHeight w:val="8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22993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21723,7</w:t>
            </w:r>
          </w:p>
        </w:tc>
      </w:tr>
      <w:tr>
        <w:trPr>
          <w:trHeight w:val="8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11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1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25758</w:t>
            </w:r>
          </w:p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74619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</w:t>
            </w:r>
          </w:p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</w:p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49248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89073,2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36726,2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36726,2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93333,1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7948,1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7948,1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75146,8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1036,8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81716,2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81716,2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81582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4327,5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-11708,8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11708,8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7381,3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7381,3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2010 года № 204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2010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33"/>
        <w:gridCol w:w="753"/>
        <w:gridCol w:w="8353"/>
        <w:gridCol w:w="1633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с. Аккудук Тайыншинского района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2010 года № 204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733"/>
        <w:gridCol w:w="8073"/>
        <w:gridCol w:w="193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141035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36726,2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36726,2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36726,2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73"/>
        <w:gridCol w:w="1153"/>
        <w:gridCol w:w="1313"/>
        <w:gridCol w:w="1253"/>
        <w:gridCol w:w="1213"/>
        <w:gridCol w:w="1093"/>
        <w:gridCol w:w="1173"/>
        <w:gridCol w:w="1373"/>
        <w:gridCol w:w="1373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г.Та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 Тайыншинс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райо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Алаботин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Большеизюмовского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Драгомировского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Зеленогай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Кантемиров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Келле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4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53"/>
        <w:gridCol w:w="853"/>
        <w:gridCol w:w="853"/>
        <w:gridCol w:w="913"/>
        <w:gridCol w:w="1033"/>
        <w:gridCol w:w="893"/>
        <w:gridCol w:w="1273"/>
        <w:gridCol w:w="1393"/>
        <w:gridCol w:w="1793"/>
        <w:gridCol w:w="1333"/>
      </w:tblGrid>
      <w:tr>
        <w:trPr>
          <w:trHeight w:val="22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Краснокамен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Краснополян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Летовоч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Миронов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округа"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Тихо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Чермошнянского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Яснополянского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2010 года № 204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граждан по решениям местных представительных органов в 2010 году по программе 007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0447"/>
        <w:gridCol w:w="1672"/>
      </w:tblGrid>
      <w:tr>
        <w:trPr>
          <w:trHeight w:val="49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подписку инвалидам и участникам Великой Отечественной войны и лиц приравненных к ним на периодическое республиканское и областное издание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49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обучение студентов из малообеспеченных семей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участников и инвалидов Великой Отечественной войны, лиц, приравненных по льготам и гарантиям к участникам и инвалидам Великой Отечественной войны, других категорий лиц, приравненных по льготам и гарантиям к участникам войны, многодетных матерей, награжденных подвесками «Алтын алка», «Кумыс алка» или получивших ранее звание «Мать-героиня», также награжденных орденами «Материнская слава I и II степени», лиц, которым назначены пенсии за особые заслуги перед Республикой Казахстан, Герои Советского Союза, Герои социалистического труда, кавалеров орденов Славы 3- х степеней, лиц из числа участников ликвидации последствий катастрофы на Чернобыльской АЭС в 1988- 1989 годах, эвакуированных (самостоятельно выехавших) из зон отчуждения и отселения Республики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88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зубопротезирование инвалидам и участникам Великой Отечественной войны и лиц приравненных к ним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дополнительное питание гражданам, больным активным туберкулезом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58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экскурсионные поездки участникам и инвалидам Великой Отечественной войны и лицам, приравненным к ним, другим категориям лиц, приравненных по льготам и гарантиям к участникам Великой Отечественной войны, лицам удостоенным званий «Герой Социалистического труда» и «Халық каhарманы» являющимся пенсионерам, многодетным матерям, награжденным подвесками «Алтын-алқа», «Күміс-алқа» или получившие ранее звание «Мать-героиня»,а так же награжденные орденами "Материнская слава" I и II степени, жертвам политических репрессий, лицам, пострадавшим от политических репрессий, имеющим инвалидность или являющимся пенсионерами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приобретения единной одежды (участие 1 ветерана Великой Отечественной войны в параде в городах Астана и Москва 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оказания услуг бань и парикмахерских инвалидам и участникам Великой Отечественной войны и лиц приравненных к ним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оплаты расходов на коммунальные услуги инвалидам и участникам Великой Отечественной войны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 на 2010-2014 годы" многодетным семьям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