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09c1" w14:textId="850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февраля 2010 года N 182. Зарегистрировано Управлением юстиции Тайыншинского района Северо-Казахстанской области 18 марта 2010 года N 13-11-172.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компенсации повышения тарифов абонентской платы за оказание услуг телекоммуникации социально защищаемым гражданам утвержденных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маслихата Тайыншинского района Северо-Казахстанской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10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семьям (гражданам) жилищной помощи на содержания жилья (кроме содержания индивидуального жилого дома) и оплату коммунальных услуг и услуг связи в части увеличения абонентской платы за телефон" (зарегистрировано в Реестре государственной регистрации за № 13-11-131 от 15 августа 2008 года, "Тайынша Таңы" от 5 сентября 2009 года № 37, "Тайыншинские вести" от 12 сентября 2008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23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10 июля 2008 года № 60 "Об утверждении Правил предоставления семьям (гражданам) жилищной помощи на содержания жилья (кроме содержания индивидуального жилого дома) и оплату коммунальных услуг и услуг связи в части увеличения абонентской платы за телефон" (зарегистрировано в Реестре государственной регистрации за № 13-11-160 от 2 декабря 2009 года, "Тайынша Таңы" от 25 декабря 2009 года № 52, "Тайыншинские вести" от 25 декабря 2009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истечению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Машталяр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182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решения маслихата Тайыншинского района Северо-Казахстанской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Жилищная помощь предоставляется за счет средств местного бюджета малообеспеченным семьям (гражданам), постоянно проживающим на территории Тайыншинского района Северо-Казахстанской области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Тайыншинского района Северо-Казахстанской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N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маслихата Тайыншинского района Северо-Казахстанской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предельно-допустимых расходов является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к совокупному доходу семьи (гражданина) для жителей Тайыншинского района устанавливается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маслихата Тайыншинского района Северо-Казахстанской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Уполномоченным органом по назначению жилищной помощи определено государственное учреждение "Отдел занятости и социальных программ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Лица, имеющие в частной собственности более одной единицы жилья (квартиры, дома) или сдающие жилые помещения или транспортные средства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 семьям безработным, не зарегистрированных в службе занятости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профобучения и переобучения, повышения квалификации, за исключением инвалидов всех групп и граждан находящихся на стационарном лечении более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детьми-инвалидами до 18 лет, лицами старше восьмидесяти лет и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восстанавливается семье безработного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малообеспеченная семья (гражданин) (далее - заявитель)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копию правоустанавливающего документа на жилище;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 - 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маслихата Тайыншинского района Северо-Казахстанской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результатам рассмотрения представленных документов уполномоченный орган в течение десяти календарных дней с момента сдачи документов заявителем выдает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Исчисления совокупного дохода семьи (гражданина), претендующей на получение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жилищно–коммунального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