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7a5" w14:textId="5c4e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Cеверо-Казахстанской области от 8 февраля 2010 года N 179. Зарегистрировано Управлением юстиции Тайыншинского района Cеверо-Казахстанской области 9 марта 2010 года N 13-11-169. Утратило силу решением маслихата Тайыншинского района Северо-Казахстанской области от 11 июля 2013 года N 111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Тайыншинского района Северо-Казахстанской области от 11.07.2013 N 111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помощи на приобретение топлива специалистам государственных организаций здравоохранения, образования, социального обеспечения, культуры и спорта проживающим и работающим в сельских населенных пунктах в размере 3 (три) тысячи тенге,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июля 2004 года № 42 «О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 проживающим и работающим в аульной (сельской) местности, на приобретение топлива» (зарегистрировано в Реестре государственной регистрации от 17 августа 2004 года за № 1326, опубликованного в районной газете «Тайыншинские вести» от 10 сентября 2004 года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июля 2006 года № 147 «О внесении изменений и дополнений в решение районного маслихата от 14 июля 2004 года № 42 «О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 проживающим и работающим в аульной (сельской) местности, на приобретение топлива» (зарегистрировано в Реестре государственной регистрации от 14 августа 2006 года № 13-11-45 опубликованного в районной газете «Тайыншинские вести» от 25 августа 2006 года № 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Машталяр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