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02c4" w14:textId="43d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Пригородного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Пригородного сельского округа Мамлютского района Северо-Казахстанской области от 26 ноября 2010 года N 12. Зарегистрировано Управлением юстиции Мамлютского района Северо-Казахстанской области 13 декабря 2010 года N 13-10-124.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Пригородного сельского округа Мамлютского района Северо-Казахстанской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Пригородного сельского округа Мамлютского района, согласно приложению №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акима Пригородного сельского округа от 26 ноября 2010 года № 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Пригородного сельского округа Мамлютского района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Покровка: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Береговая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-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-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- Конституция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Октябрь: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Абая Кунанбаева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-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- Сакена 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2591 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Центральная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