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be776" w14:textId="f4be7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составных частей населенных пунктов Леденевского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Леденевского сельского округа Мамлютского района Северо-Казахстанской области от 10 ноября 2010 года N 5. Зарегистрировано Управлением юстиции Мамлютского района Северо-Казахстанской области 13 декабря 2010 года N 13-10-123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«Об административно-территориальном устройстве Республики Казахстан» аким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наименование составных частей населенных пунктов Леденевского сельского округа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истечению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сельского округа                      С. Сарсенбаев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сельского округа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ноября 2010 года № 5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присвоении наименований составных частей населенных пунктов Леденевского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село Леденево: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улица 1-ши Мамыр;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улица Мектеп;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улица Батыр;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улица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улица Степная.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село Новоандреевка: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улица Орталык;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улица Мектеп.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