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c0aef" w14:textId="68c0a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25 декабря 2009 года N 20/1 "О районном бюджете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5 ноября 2010 года N 27/5. Зарегистрировано Управлением юстиции Мамлютского района Северо-Казахстанской области 8 декабря 2010 N 13-10-122. Утратило силу - в связи с истечением срока действия (письмо маслихата Мамлютского района Северо-Казахстанской области от 11 июня 2012 года N 82)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в связи с истечением срока действия (письмо маслихата Мамлютского района Северо-Казахстанской области от 11.06.2012 N 82)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№ 95-IV,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2001года № 148 «О местном государственном управлении и самоуправлении в Республике Казахстан»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25 декабря 2009 года № 20/1 «О районном бюджете на 2010-2012 годы» (зарегистрировано в Реестре государственной регистрации нормативных правовых актов за № 13-10-101 от 27 января 2010 года, опубликовано 5 февраля 2010 года в газете «Знамя труда» № 6)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«1582588,7» заменить цифрами «1662176,2»;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«194672» заменить цифрами «197206»;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«3553» заменить цифрами «3661;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«10662» заменить цифрами «12020»;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«1373701,7» заменить цифрами «1449289,2»;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«1592980,3» заменить цифрами «1672567,8»;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«235» заменить цифрами «0»;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«5280» заменить цифрами «5853,5»;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12-1: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«904» заменить цифрами «1809»;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«110000» заменить цифрами «185100»;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«15179» заменить цифрами «15173»;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«4097» заменить цифрами «4095»;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«11082» заменить цифрами «11078;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5)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«504» заменить цифрами «0»;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«12988» заменить цифрами «12987,5»;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6)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«1251» заменить цифрами «2249».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№ 1, 4, 5, 7, 8, 10 к указанному решению изложить в новой редакции согласно приложениям 1, 2, 3, 4, 5, 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1 января 2010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Н. Серикова                                А. Кошанов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государственного учреждения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экономики и финансов Мамлютского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(ОЭФ)                                      А. Яковенко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ноября 2010 года № 27/5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2009 года № 20/1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Мамлютский районный бюджет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713"/>
        <w:gridCol w:w="1053"/>
        <w:gridCol w:w="7293"/>
        <w:gridCol w:w="2333"/>
      </w:tblGrid>
      <w:tr>
        <w:trPr>
          <w:trHeight w:val="9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1662176,2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197206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95368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95368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84614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54009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7218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20434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7585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7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3661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9664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1449289,2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1449289,2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1449289,2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9"/>
        <w:gridCol w:w="1464"/>
        <w:gridCol w:w="888"/>
        <w:gridCol w:w="7222"/>
        <w:gridCol w:w="2127"/>
      </w:tblGrid>
      <w:tr>
        <w:trPr>
          <w:trHeight w:val="90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мма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24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1672567,8</w:t>
            </w:r>
          </w:p>
        </w:tc>
      </w:tr>
      <w:tr>
        <w:trPr>
          <w:trHeight w:val="24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137456,9</w:t>
            </w:r>
          </w:p>
        </w:tc>
      </w:tr>
      <w:tr>
        <w:trPr>
          <w:trHeight w:val="24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9936,4</w:t>
            </w:r>
          </w:p>
        </w:tc>
      </w:tr>
      <w:tr>
        <w:trPr>
          <w:trHeight w:val="495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9846,4</w:t>
            </w:r>
          </w:p>
        </w:tc>
      </w:tr>
      <w:tr>
        <w:trPr>
          <w:trHeight w:val="24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4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37052</w:t>
            </w:r>
          </w:p>
        </w:tc>
      </w:tr>
      <w:tr>
        <w:trPr>
          <w:trHeight w:val="495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36667</w:t>
            </w:r>
          </w:p>
        </w:tc>
      </w:tr>
      <w:tr>
        <w:trPr>
          <w:trHeight w:val="24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495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73864</w:t>
            </w:r>
          </w:p>
        </w:tc>
      </w:tr>
      <w:tr>
        <w:trPr>
          <w:trHeight w:val="60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73644</w:t>
            </w:r>
          </w:p>
        </w:tc>
      </w:tr>
      <w:tr>
        <w:trPr>
          <w:trHeight w:val="24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24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16604,5</w:t>
            </w:r>
          </w:p>
        </w:tc>
      </w:tr>
      <w:tr>
        <w:trPr>
          <w:trHeight w:val="24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495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  <w:tr>
        <w:trPr>
          <w:trHeight w:val="495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23,9</w:t>
            </w:r>
          </w:p>
        </w:tc>
      </w:tr>
      <w:tr>
        <w:trPr>
          <w:trHeight w:val="99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15571,6</w:t>
            </w:r>
          </w:p>
        </w:tc>
      </w:tr>
      <w:tr>
        <w:trPr>
          <w:trHeight w:val="24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</w:p>
        </w:tc>
      </w:tr>
      <w:tr>
        <w:trPr>
          <w:trHeight w:val="24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3582</w:t>
            </w:r>
          </w:p>
        </w:tc>
      </w:tr>
      <w:tr>
        <w:trPr>
          <w:trHeight w:val="24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3582</w:t>
            </w:r>
          </w:p>
        </w:tc>
      </w:tr>
      <w:tr>
        <w:trPr>
          <w:trHeight w:val="24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3582</w:t>
            </w:r>
          </w:p>
        </w:tc>
      </w:tr>
      <w:tr>
        <w:trPr>
          <w:trHeight w:val="495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 исполнительная деятельность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</w:tr>
      <w:tr>
        <w:trPr>
          <w:trHeight w:val="765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</w:tr>
      <w:tr>
        <w:trPr>
          <w:trHeight w:val="495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</w:tr>
      <w:tr>
        <w:trPr>
          <w:trHeight w:val="24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1009295</w:t>
            </w:r>
          </w:p>
        </w:tc>
      </w:tr>
      <w:tr>
        <w:trPr>
          <w:trHeight w:val="24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21602</w:t>
            </w:r>
          </w:p>
        </w:tc>
      </w:tr>
      <w:tr>
        <w:trPr>
          <w:trHeight w:val="495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21602</w:t>
            </w:r>
          </w:p>
        </w:tc>
      </w:tr>
      <w:tr>
        <w:trPr>
          <w:trHeight w:val="495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</w:t>
            </w:r>
          </w:p>
        </w:tc>
      </w:tr>
      <w:tr>
        <w:trPr>
          <w:trHeight w:val="495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</w:t>
            </w:r>
          </w:p>
        </w:tc>
      </w:tr>
      <w:tr>
        <w:trPr>
          <w:trHeight w:val="24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986147</w:t>
            </w:r>
          </w:p>
        </w:tc>
      </w:tr>
      <w:tr>
        <w:trPr>
          <w:trHeight w:val="24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919554</w:t>
            </w:r>
          </w:p>
        </w:tc>
      </w:tr>
      <w:tr>
        <w:trPr>
          <w:trHeight w:val="24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29043</w:t>
            </w:r>
          </w:p>
        </w:tc>
      </w:tr>
      <w:tr>
        <w:trPr>
          <w:trHeight w:val="495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6248</w:t>
            </w:r>
          </w:p>
        </w:tc>
      </w:tr>
      <w:tr>
        <w:trPr>
          <w:trHeight w:val="495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35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</w:t>
            </w:r>
          </w:p>
        </w:tc>
      </w:tr>
      <w:tr>
        <w:trPr>
          <w:trHeight w:val="615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25601</w:t>
            </w:r>
          </w:p>
        </w:tc>
      </w:tr>
      <w:tr>
        <w:trPr>
          <w:trHeight w:val="24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109569,9</w:t>
            </w:r>
          </w:p>
        </w:tc>
      </w:tr>
      <w:tr>
        <w:trPr>
          <w:trHeight w:val="495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109569,9</w:t>
            </w:r>
          </w:p>
        </w:tc>
      </w:tr>
      <w:tr>
        <w:trPr>
          <w:trHeight w:val="24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25292,8</w:t>
            </w:r>
          </w:p>
        </w:tc>
      </w:tr>
      <w:tr>
        <w:trPr>
          <w:trHeight w:val="99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24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11521</w:t>
            </w:r>
          </w:p>
        </w:tc>
      </w:tr>
      <w:tr>
        <w:trPr>
          <w:trHeight w:val="495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5853,5</w:t>
            </w:r>
          </w:p>
        </w:tc>
      </w:tr>
      <w:tr>
        <w:trPr>
          <w:trHeight w:val="495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353,1</w:t>
            </w:r>
          </w:p>
        </w:tc>
      </w:tr>
      <w:tr>
        <w:trPr>
          <w:trHeight w:val="495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</w:tr>
      <w:tr>
        <w:trPr>
          <w:trHeight w:val="24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11662</w:t>
            </w:r>
          </w:p>
        </w:tc>
      </w:tr>
      <w:tr>
        <w:trPr>
          <w:trHeight w:val="24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17466</w:t>
            </w:r>
          </w:p>
        </w:tc>
      </w:tr>
      <w:tr>
        <w:trPr>
          <w:trHeight w:val="99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4196,2</w:t>
            </w:r>
          </w:p>
        </w:tc>
      </w:tr>
      <w:tr>
        <w:trPr>
          <w:trHeight w:val="2745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войны,а также лицам, приравненным к ним,военнослужащим,в том числе уволенным в запас (отставку),проходившим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1941-1945 гг."или медалью "За победу над Японией"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15939,3</w:t>
            </w:r>
          </w:p>
        </w:tc>
      </w:tr>
      <w:tr>
        <w:trPr>
          <w:trHeight w:val="6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15021</w:t>
            </w:r>
          </w:p>
        </w:tc>
      </w:tr>
      <w:tr>
        <w:trPr>
          <w:trHeight w:val="24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</w:t>
            </w:r>
          </w:p>
        </w:tc>
      </w:tr>
      <w:tr>
        <w:trPr>
          <w:trHeight w:val="24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39916</w:t>
            </w:r>
          </w:p>
        </w:tc>
      </w:tr>
      <w:tr>
        <w:trPr>
          <w:trHeight w:val="495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25731</w:t>
            </w:r>
          </w:p>
        </w:tc>
      </w:tr>
      <w:tr>
        <w:trPr>
          <w:trHeight w:val="735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25731</w:t>
            </w:r>
          </w:p>
        </w:tc>
      </w:tr>
      <w:tr>
        <w:trPr>
          <w:trHeight w:val="495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13835</w:t>
            </w:r>
          </w:p>
        </w:tc>
      </w:tr>
      <w:tr>
        <w:trPr>
          <w:trHeight w:val="24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5482</w:t>
            </w:r>
          </w:p>
        </w:tc>
      </w:tr>
      <w:tr>
        <w:trPr>
          <w:trHeight w:val="24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24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  <w:tr>
        <w:trPr>
          <w:trHeight w:val="24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</w:t>
            </w:r>
          </w:p>
        </w:tc>
      </w:tr>
      <w:tr>
        <w:trPr>
          <w:trHeight w:val="24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5335</w:t>
            </w:r>
          </w:p>
        </w:tc>
      </w:tr>
      <w:tr>
        <w:trPr>
          <w:trHeight w:val="66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4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4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82076,3</w:t>
            </w:r>
          </w:p>
        </w:tc>
      </w:tr>
      <w:tr>
        <w:trPr>
          <w:trHeight w:val="495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29348</w:t>
            </w:r>
          </w:p>
        </w:tc>
      </w:tr>
      <w:tr>
        <w:trPr>
          <w:trHeight w:val="24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29348</w:t>
            </w:r>
          </w:p>
        </w:tc>
      </w:tr>
      <w:tr>
        <w:trPr>
          <w:trHeight w:val="24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9910</w:t>
            </w:r>
          </w:p>
        </w:tc>
      </w:tr>
      <w:tr>
        <w:trPr>
          <w:trHeight w:val="495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6259</w:t>
            </w:r>
          </w:p>
        </w:tc>
      </w:tr>
      <w:tr>
        <w:trPr>
          <w:trHeight w:val="735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информации,укрепления государственности и формирования социального оптимизма граждан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</w:t>
            </w:r>
          </w:p>
        </w:tc>
      </w:tr>
      <w:tr>
        <w:trPr>
          <w:trHeight w:val="24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495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42818,3</w:t>
            </w:r>
          </w:p>
        </w:tc>
      </w:tr>
      <w:tr>
        <w:trPr>
          <w:trHeight w:val="285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11493</w:t>
            </w:r>
          </w:p>
        </w:tc>
      </w:tr>
      <w:tr>
        <w:trPr>
          <w:trHeight w:val="495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  <w:tr>
        <w:trPr>
          <w:trHeight w:val="735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</w:tr>
      <w:tr>
        <w:trPr>
          <w:trHeight w:val="24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9269</w:t>
            </w:r>
          </w:p>
        </w:tc>
      </w:tr>
      <w:tr>
        <w:trPr>
          <w:trHeight w:val="24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</w:t>
            </w:r>
          </w:p>
        </w:tc>
      </w:tr>
      <w:tr>
        <w:trPr>
          <w:trHeight w:val="495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7803,3</w:t>
            </w:r>
          </w:p>
        </w:tc>
      </w:tr>
      <w:tr>
        <w:trPr>
          <w:trHeight w:val="585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10945</w:t>
            </w:r>
          </w:p>
        </w:tc>
      </w:tr>
      <w:tr>
        <w:trPr>
          <w:trHeight w:val="735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224896,5</w:t>
            </w:r>
          </w:p>
        </w:tc>
      </w:tr>
      <w:tr>
        <w:trPr>
          <w:trHeight w:val="495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18647,8</w:t>
            </w:r>
          </w:p>
        </w:tc>
      </w:tr>
      <w:tr>
        <w:trPr>
          <w:trHeight w:val="495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13980</w:t>
            </w:r>
          </w:p>
        </w:tc>
      </w:tr>
      <w:tr>
        <w:trPr>
          <w:trHeight w:val="24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</w:p>
        </w:tc>
      </w:tr>
      <w:tr>
        <w:trPr>
          <w:trHeight w:val="495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4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388,8</w:t>
            </w:r>
          </w:p>
        </w:tc>
      </w:tr>
      <w:tr>
        <w:trPr>
          <w:trHeight w:val="735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</w:t>
            </w:r>
          </w:p>
        </w:tc>
      </w:tr>
      <w:tr>
        <w:trPr>
          <w:trHeight w:val="24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185100</w:t>
            </w:r>
          </w:p>
        </w:tc>
      </w:tr>
      <w:tr>
        <w:trPr>
          <w:trHeight w:val="285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185100</w:t>
            </w:r>
          </w:p>
        </w:tc>
      </w:tr>
      <w:tr>
        <w:trPr>
          <w:trHeight w:val="24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5465</w:t>
            </w:r>
          </w:p>
        </w:tc>
      </w:tr>
      <w:tr>
        <w:trPr>
          <w:trHeight w:val="735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5465</w:t>
            </w:r>
          </w:p>
        </w:tc>
      </w:tr>
      <w:tr>
        <w:trPr>
          <w:trHeight w:val="495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9790,7</w:t>
            </w:r>
          </w:p>
        </w:tc>
      </w:tr>
      <w:tr>
        <w:trPr>
          <w:trHeight w:val="735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9790,7</w:t>
            </w:r>
          </w:p>
        </w:tc>
      </w:tr>
      <w:tr>
        <w:trPr>
          <w:trHeight w:val="495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5893</w:t>
            </w:r>
          </w:p>
        </w:tc>
      </w:tr>
      <w:tr>
        <w:trPr>
          <w:trHeight w:val="24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5893</w:t>
            </w:r>
          </w:p>
        </w:tc>
      </w:tr>
      <w:tr>
        <w:trPr>
          <w:trHeight w:val="495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5806</w:t>
            </w:r>
          </w:p>
        </w:tc>
      </w:tr>
      <w:tr>
        <w:trPr>
          <w:trHeight w:val="24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5806</w:t>
            </w:r>
          </w:p>
        </w:tc>
      </w:tr>
      <w:tr>
        <w:trPr>
          <w:trHeight w:val="495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5716</w:t>
            </w:r>
          </w:p>
        </w:tc>
      </w:tr>
      <w:tr>
        <w:trPr>
          <w:trHeight w:val="24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4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15067</w:t>
            </w:r>
          </w:p>
        </w:tc>
      </w:tr>
      <w:tr>
        <w:trPr>
          <w:trHeight w:val="675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15067</w:t>
            </w:r>
          </w:p>
        </w:tc>
      </w:tr>
      <w:tr>
        <w:trPr>
          <w:trHeight w:val="24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5067</w:t>
            </w:r>
          </w:p>
        </w:tc>
      </w:tr>
      <w:tr>
        <w:trPr>
          <w:trHeight w:val="735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4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7951</w:t>
            </w:r>
          </w:p>
        </w:tc>
      </w:tr>
      <w:tr>
        <w:trPr>
          <w:trHeight w:val="24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3739</w:t>
            </w:r>
          </w:p>
        </w:tc>
      </w:tr>
      <w:tr>
        <w:trPr>
          <w:trHeight w:val="495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</w:t>
            </w:r>
          </w:p>
        </w:tc>
      </w:tr>
      <w:tr>
        <w:trPr>
          <w:trHeight w:val="24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69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4212</w:t>
            </w:r>
          </w:p>
        </w:tc>
      </w:tr>
      <w:tr>
        <w:trPr>
          <w:trHeight w:val="735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4212</w:t>
            </w:r>
          </w:p>
        </w:tc>
      </w:tr>
      <w:tr>
        <w:trPr>
          <w:trHeight w:val="24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36399,2</w:t>
            </w:r>
          </w:p>
        </w:tc>
      </w:tr>
      <w:tr>
        <w:trPr>
          <w:trHeight w:val="285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36399,2</w:t>
            </w:r>
          </w:p>
        </w:tc>
      </w:tr>
      <w:tr>
        <w:trPr>
          <w:trHeight w:val="495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</w:t>
            </w:r>
          </w:p>
        </w:tc>
      </w:tr>
      <w:tr>
        <w:trPr>
          <w:trHeight w:val="495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36394</w:t>
            </w:r>
          </w:p>
        </w:tc>
      </w:tr>
      <w:tr>
        <w:trPr>
          <w:trHeight w:val="24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8448,4</w:t>
            </w:r>
          </w:p>
        </w:tc>
      </w:tr>
      <w:tr>
        <w:trPr>
          <w:trHeight w:val="24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8725</w:t>
            </w:r>
          </w:p>
        </w:tc>
      </w:tr>
      <w:tr>
        <w:trPr>
          <w:trHeight w:val="735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8725</w:t>
            </w:r>
          </w:p>
        </w:tc>
      </w:tr>
      <w:tr>
        <w:trPr>
          <w:trHeight w:val="495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8725</w:t>
            </w:r>
          </w:p>
        </w:tc>
      </w:tr>
      <w:tr>
        <w:trPr>
          <w:trHeight w:val="495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8725</w:t>
            </w:r>
          </w:p>
        </w:tc>
      </w:tr>
      <w:tr>
        <w:trPr>
          <w:trHeight w:val="24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276,6</w:t>
            </w:r>
          </w:p>
        </w:tc>
      </w:tr>
      <w:tr>
        <w:trPr>
          <w:trHeight w:val="24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276,6</w:t>
            </w:r>
          </w:p>
        </w:tc>
      </w:tr>
      <w:tr>
        <w:trPr>
          <w:trHeight w:val="495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276,6</w:t>
            </w:r>
          </w:p>
        </w:tc>
      </w:tr>
      <w:tr>
        <w:trPr>
          <w:trHeight w:val="24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</w:t>
            </w:r>
          </w:p>
        </w:tc>
      </w:tr>
      <w:tr>
        <w:trPr>
          <w:trHeight w:val="24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</w:t>
            </w:r>
          </w:p>
        </w:tc>
      </w:tr>
      <w:tr>
        <w:trPr>
          <w:trHeight w:val="24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</w:t>
            </w:r>
          </w:p>
        </w:tc>
      </w:tr>
      <w:tr>
        <w:trPr>
          <w:trHeight w:val="285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</w:t>
            </w:r>
          </w:p>
        </w:tc>
      </w:tr>
      <w:tr>
        <w:trPr>
          <w:trHeight w:val="24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</w:t>
            </w:r>
          </w:p>
        </w:tc>
      </w:tr>
      <w:tr>
        <w:trPr>
          <w:trHeight w:val="24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-23145</w:t>
            </w:r>
          </w:p>
        </w:tc>
      </w:tr>
      <w:tr>
        <w:trPr>
          <w:trHeight w:val="24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23145</w:t>
            </w:r>
          </w:p>
        </w:tc>
      </w:tr>
      <w:tr>
        <w:trPr>
          <w:trHeight w:val="24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8725</w:t>
            </w:r>
          </w:p>
        </w:tc>
      </w:tr>
      <w:tr>
        <w:trPr>
          <w:trHeight w:val="24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8725</w:t>
            </w:r>
          </w:p>
        </w:tc>
      </w:tr>
      <w:tr>
        <w:trPr>
          <w:trHeight w:val="24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8725</w:t>
            </w:r>
          </w:p>
        </w:tc>
      </w:tr>
      <w:tr>
        <w:trPr>
          <w:trHeight w:val="24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276,6</w:t>
            </w:r>
          </w:p>
        </w:tc>
      </w:tr>
      <w:tr>
        <w:trPr>
          <w:trHeight w:val="285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276,6</w:t>
            </w:r>
          </w:p>
        </w:tc>
      </w:tr>
      <w:tr>
        <w:trPr>
          <w:trHeight w:val="495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276,6</w:t>
            </w:r>
          </w:p>
        </w:tc>
      </w:tr>
      <w:tr>
        <w:trPr>
          <w:trHeight w:val="24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14696,6</w:t>
            </w:r>
          </w:p>
        </w:tc>
      </w:tr>
      <w:tr>
        <w:trPr>
          <w:trHeight w:val="24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14696,6</w:t>
            </w:r>
          </w:p>
        </w:tc>
      </w:tr>
      <w:tr>
        <w:trPr>
          <w:trHeight w:val="24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14696,6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ноября 2010 года № 27/5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2009 года № 20/1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с разделением на бюджетные инвестиционные проекты и программы районного бюджета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1673"/>
        <w:gridCol w:w="1173"/>
        <w:gridCol w:w="5873"/>
        <w:gridCol w:w="2113"/>
      </w:tblGrid>
      <w:tr>
        <w:trPr>
          <w:trHeight w:val="148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группа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тратор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22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2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развития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189405</w:t>
            </w:r>
          </w:p>
        </w:tc>
      </w:tr>
      <w:tr>
        <w:trPr>
          <w:trHeight w:val="69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185100</w:t>
            </w:r>
          </w:p>
        </w:tc>
      </w:tr>
      <w:tr>
        <w:trPr>
          <w:trHeight w:val="22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185100</w:t>
            </w:r>
          </w:p>
        </w:tc>
      </w:tr>
      <w:tr>
        <w:trPr>
          <w:trHeight w:val="22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185100</w:t>
            </w:r>
          </w:p>
        </w:tc>
      </w:tr>
      <w:tr>
        <w:trPr>
          <w:trHeight w:val="22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отвода на с.Минкесер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22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разводящих сетей водопровода в г. Мамлютка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22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отвода на селе Минкесер Мамлютского района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70495</w:t>
            </w:r>
          </w:p>
        </w:tc>
      </w:tr>
      <w:tr>
        <w:trPr>
          <w:trHeight w:val="67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по объекту "Реконструкция разводящих сетей сетей водопровода в городе Мамлютка (2-очередь) Мамлютского района"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4605</w:t>
            </w:r>
          </w:p>
        </w:tc>
      </w:tr>
      <w:tr>
        <w:trPr>
          <w:trHeight w:val="22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</w:t>
            </w:r>
          </w:p>
        </w:tc>
      </w:tr>
      <w:tr>
        <w:trPr>
          <w:trHeight w:val="22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</w:t>
            </w:r>
          </w:p>
        </w:tc>
      </w:tr>
      <w:tr>
        <w:trPr>
          <w:trHeight w:val="22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</w:t>
            </w:r>
          </w:p>
        </w:tc>
      </w:tr>
    </w:tbl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ноября 2010 года № 27/5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2009 года № 20/1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 районного значения и каждого аульного (сельского) округа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1673"/>
        <w:gridCol w:w="1053"/>
        <w:gridCol w:w="6273"/>
        <w:gridCol w:w="1793"/>
      </w:tblGrid>
      <w:tr>
        <w:trPr>
          <w:trHeight w:val="25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73864</w:t>
            </w:r>
          </w:p>
        </w:tc>
      </w:tr>
      <w:tr>
        <w:trPr>
          <w:trHeight w:val="72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73864</w:t>
            </w:r>
          </w:p>
        </w:tc>
      </w:tr>
      <w:tr>
        <w:trPr>
          <w:trHeight w:val="76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73644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22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</w:t>
            </w:r>
          </w:p>
        </w:tc>
      </w:tr>
      <w:tr>
        <w:trPr>
          <w:trHeight w:val="7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</w:t>
            </w:r>
          </w:p>
        </w:tc>
      </w:tr>
      <w:tr>
        <w:trPr>
          <w:trHeight w:val="49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</w:t>
            </w:r>
          </w:p>
        </w:tc>
      </w:tr>
      <w:tr>
        <w:trPr>
          <w:trHeight w:val="3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39566</w:t>
            </w:r>
          </w:p>
        </w:tc>
      </w:tr>
      <w:tr>
        <w:trPr>
          <w:trHeight w:val="78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39566</w:t>
            </w:r>
          </w:p>
        </w:tc>
      </w:tr>
      <w:tr>
        <w:trPr>
          <w:trHeight w:val="10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25731</w:t>
            </w:r>
          </w:p>
        </w:tc>
      </w:tr>
      <w:tr>
        <w:trPr>
          <w:trHeight w:val="3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5482</w:t>
            </w:r>
          </w:p>
        </w:tc>
      </w:tr>
      <w:tr>
        <w:trPr>
          <w:trHeight w:val="37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48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  <w:tr>
        <w:trPr>
          <w:trHeight w:val="49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</w:t>
            </w:r>
          </w:p>
        </w:tc>
      </w:tr>
      <w:tr>
        <w:trPr>
          <w:trHeight w:val="43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5335</w:t>
            </w:r>
          </w:p>
        </w:tc>
      </w:tr>
      <w:tr>
        <w:trPr>
          <w:trHeight w:val="43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29348</w:t>
            </w:r>
          </w:p>
        </w:tc>
      </w:tr>
      <w:tr>
        <w:trPr>
          <w:trHeight w:val="73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29348</w:t>
            </w:r>
          </w:p>
        </w:tc>
      </w:tr>
      <w:tr>
        <w:trPr>
          <w:trHeight w:val="51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29348</w:t>
            </w:r>
          </w:p>
        </w:tc>
      </w:tr>
      <w:tr>
        <w:trPr>
          <w:trHeight w:val="24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 дома культуры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20810</w:t>
            </w:r>
          </w:p>
        </w:tc>
      </w:tr>
      <w:tr>
        <w:trPr>
          <w:trHeight w:val="27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 библиотеки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8538</w:t>
            </w:r>
          </w:p>
        </w:tc>
      </w:tr>
      <w:tr>
        <w:trPr>
          <w:trHeight w:val="97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9790,7</w:t>
            </w:r>
          </w:p>
        </w:tc>
      </w:tr>
      <w:tr>
        <w:trPr>
          <w:trHeight w:val="70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9790,7</w:t>
            </w:r>
          </w:p>
        </w:tc>
      </w:tr>
      <w:tr>
        <w:trPr>
          <w:trHeight w:val="96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9790,7</w:t>
            </w:r>
          </w:p>
        </w:tc>
      </w:tr>
      <w:tr>
        <w:trPr>
          <w:trHeight w:val="27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154114,7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3"/>
        <w:gridCol w:w="2313"/>
        <w:gridCol w:w="1973"/>
        <w:gridCol w:w="2013"/>
        <w:gridCol w:w="1893"/>
        <w:gridCol w:w="2153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</w:p>
        </w:tc>
      </w:tr>
      <w:tr>
        <w:trPr>
          <w:trHeight w:val="141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Мамлютка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Андреевский 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Дубровин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Кызыласкер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</w:tr>
      <w:tr>
        <w:trPr>
          <w:trHeight w:val="30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10336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6357,9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6334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7006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5857</w:t>
            </w:r>
          </w:p>
        </w:tc>
      </w:tr>
      <w:tr>
        <w:trPr>
          <w:trHeight w:val="72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10336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6357,9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6334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7006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5857</w:t>
            </w:r>
          </w:p>
        </w:tc>
      </w:tr>
      <w:tr>
        <w:trPr>
          <w:trHeight w:val="765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10241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6357,9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6327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6947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5857</w:t>
            </w:r>
          </w:p>
        </w:tc>
      </w:tr>
      <w:tr>
        <w:trPr>
          <w:trHeight w:val="45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7997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</w:p>
        </w:tc>
      </w:tr>
      <w:tr>
        <w:trPr>
          <w:trHeight w:val="78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7997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</w:p>
        </w:tc>
      </w:tr>
      <w:tr>
        <w:trPr>
          <w:trHeight w:val="105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5482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435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</w:t>
            </w:r>
          </w:p>
        </w:tc>
      </w:tr>
      <w:tr>
        <w:trPr>
          <w:trHeight w:val="435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3172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3256</w:t>
            </w:r>
          </w:p>
        </w:tc>
      </w:tr>
      <w:tr>
        <w:trPr>
          <w:trHeight w:val="735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3172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3256</w:t>
            </w:r>
          </w:p>
        </w:tc>
      </w:tr>
      <w:tr>
        <w:trPr>
          <w:trHeight w:val="51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3172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3256</w:t>
            </w:r>
          </w:p>
        </w:tc>
      </w:tr>
      <w:tr>
        <w:trPr>
          <w:trHeight w:val="24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</w:t>
            </w:r>
          </w:p>
        </w:tc>
      </w:tr>
      <w:tr>
        <w:trPr>
          <w:trHeight w:val="27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</w:t>
            </w:r>
          </w:p>
        </w:tc>
      </w:tr>
      <w:tr>
        <w:trPr>
          <w:trHeight w:val="975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3"/>
        <w:gridCol w:w="1773"/>
        <w:gridCol w:w="1913"/>
        <w:gridCol w:w="2053"/>
        <w:gridCol w:w="1693"/>
        <w:gridCol w:w="2433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знаменский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Леденев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Ленинский 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Новомихай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Становской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</w:tr>
      <w:tr>
        <w:trPr>
          <w:trHeight w:val="30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5579,1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5439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5643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6108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6105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4624</w:t>
            </w:r>
          </w:p>
        </w:tc>
      </w:tr>
      <w:tr>
        <w:trPr>
          <w:trHeight w:val="72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5579,1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5439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5643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6108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6105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4624</w:t>
            </w:r>
          </w:p>
        </w:tc>
      </w:tr>
      <w:tr>
        <w:trPr>
          <w:trHeight w:val="765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5574,1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5439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5643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6108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6072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4610</w:t>
            </w:r>
          </w:p>
        </w:tc>
      </w:tr>
      <w:tr>
        <w:trPr>
          <w:trHeight w:val="45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225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78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105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435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435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3214</w:t>
            </w:r>
          </w:p>
        </w:tc>
      </w:tr>
      <w:tr>
        <w:trPr>
          <w:trHeight w:val="735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3214</w:t>
            </w:r>
          </w:p>
        </w:tc>
      </w:tr>
      <w:tr>
        <w:trPr>
          <w:trHeight w:val="51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3214</w:t>
            </w:r>
          </w:p>
        </w:tc>
      </w:tr>
      <w:tr>
        <w:trPr>
          <w:trHeight w:val="24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</w:t>
            </w:r>
          </w:p>
        </w:tc>
      </w:tr>
      <w:tr>
        <w:trPr>
          <w:trHeight w:val="27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</w:tr>
      <w:tr>
        <w:trPr>
          <w:trHeight w:val="975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9790,7</w:t>
            </w:r>
          </w:p>
        </w:tc>
      </w:tr>
      <w:tr>
        <w:trPr>
          <w:trHeight w:val="705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9790,7</w:t>
            </w:r>
          </w:p>
        </w:tc>
      </w:tr>
      <w:tr>
        <w:trPr>
          <w:trHeight w:val="96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9790,7</w:t>
            </w:r>
          </w:p>
        </w:tc>
      </w:tr>
      <w:tr>
        <w:trPr>
          <w:trHeight w:val="27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6769,1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6191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9873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8227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17713,7</w:t>
            </w:r>
          </w:p>
        </w:tc>
      </w:tr>
    </w:tbl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ноября 2010 года № 27/5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2009 года № 20/1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социальной помощи отдельным категориям нуждающихся граждан</w:t>
      </w:r>
      <w:r>
        <w:br/>
      </w:r>
      <w:r>
        <w:rPr>
          <w:rFonts w:ascii="Times New Roman"/>
          <w:b/>
          <w:i w:val="false"/>
          <w:color w:val="000000"/>
        </w:rPr>
        <w:t>
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9133"/>
        <w:gridCol w:w="2093"/>
      </w:tblGrid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выплаты на санаторно-курортное лечение отдельным категориям граждан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180,8</w:t>
            </w:r>
          </w:p>
        </w:tc>
      </w:tr>
      <w:tr>
        <w:trPr>
          <w:trHeight w:val="7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Санаторно-курортное лечение участников и инвалидов ВОВ, лиц, приравненных по льготам и гарантиям к участникам и инвалидам ВОВ и другим категориям граждан (из областного бюджета)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участникам и инвалидам Великой Отечественной войны (бани, парикмахерские)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123,2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для обеспечения дополнительного питания гражданам, больным активным туберкулезом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291,2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на льготное зубопротезирование участников и инвалидов Великой Отечественной войны и лиц, приравненных по льготам и гарантиям к участникам и инвалидам Великой Отечественной войны.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174,4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на подписку периодических изданий участникам и инвалидам Великой Отечественной войны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182,7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на авиатуры в г.Астана для отдельных категорий граждан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участникам и инвалидам Великой Отечественной Войны на коммунальные услуги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1752,2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выплаты врачам и выпускникам медицинских учебных заведений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социальной помощи в рамках программы по стимулированию рождаемости "Фонд поколений"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5853,5</w:t>
            </w:r>
          </w:p>
        </w:tc>
      </w:tr>
    </w:tbl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ноября 2010 года № 27/5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2009 года № 20/1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по программе 464.003.000 "Общеобразовательное обучение"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93"/>
        <w:gridCol w:w="3693"/>
        <w:gridCol w:w="3993"/>
      </w:tblGrid>
      <w:tr>
        <w:trPr>
          <w:trHeight w:val="285" w:hRule="atLeast"/>
        </w:trPr>
        <w:tc>
          <w:tcPr>
            <w:tcW w:w="4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расходов, 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4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919554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772028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147526</w:t>
            </w:r>
          </w:p>
        </w:tc>
      </w:tr>
    </w:tbl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ноября 2010 года № 27/5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2009 года № 20/1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проработавшим (прослужившим) не менее шести месяцев в тылу в годы Великой Отечественной войны к 65-летию Победы в Великой Отечественной войне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9"/>
        <w:gridCol w:w="9951"/>
        <w:gridCol w:w="2340"/>
      </w:tblGrid>
      <w:tr>
        <w:trPr>
          <w:trHeight w:val="49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24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3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на чествование в день Победы инвалидам и участникам Великой Отечественной войны и лиц, приравненным по льготам и гарантиям к участникам и инвалидам Великой Отечественной войны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</w:t>
            </w:r>
          </w:p>
        </w:tc>
      </w:tr>
      <w:tr>
        <w:trPr>
          <w:trHeight w:val="24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участники и инвалиды Великой Отечественной войны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49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вдовы воинов, погибших в Великой Отечественной войне, не вступившие в повторный брак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граждане, награжденные знаком "Житель блокадного Ленинграда"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3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Жены (мужья) умерших участников и инвалидов Великой Отечественной войны,признанных инвалидами в результате общего заболевания, не вступившие в повторный брак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</w:tr>
      <w:tr>
        <w:trPr>
          <w:trHeight w:val="49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труженики тыла, награжденные медалью "За доблестный труд в годы Великой Отечественной войны 1941-1945 годы"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</w:t>
            </w:r>
          </w:p>
        </w:tc>
      </w:tr>
      <w:tr>
        <w:trPr>
          <w:trHeight w:val="247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Единовременная материальная помощь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проработавшим (прослужившим) не менее шести месяцев в тылу в годы Великой Отечественной войны к 65-летию Победы в Великой Отечественной войне в размере 20 МРП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734,8</w:t>
            </w:r>
          </w:p>
        </w:tc>
      </w:tr>
      <w:tr>
        <w:trPr>
          <w:trHeight w:val="73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единовременной материальной помощи участникам и инвалидам Великой отечественной войны к 65-летию Победы в Великой Отечественной войне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12987,5</w:t>
            </w:r>
          </w:p>
        </w:tc>
      </w:tr>
      <w:tr>
        <w:trPr>
          <w:trHeight w:val="24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