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390a" w14:textId="17b3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проведения встреч с избирателями кандидатов в депутаты районного маслихата вместо выбывшего депутата по окружному избирательному округу N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29 сентября 2010 года N 308. Зарегистрировано Управлением юстиции Мамлютского района Северо-Казахстанской области 13 октября 2010 года N 13-10-119. Утратило силу постановлением акимата Мамлютского района Северо-Казахстанской области от 8 октября 2013 года N 336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Мамлютского района Северо-Казахстанской области от 08.10.2013 N 336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помещения для проведения встреч с избирателями кандидатов в депутаты районного маслихата вместо выбывшего депутата по избирательному округу № 8 на территории Мамлютского района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руководителя аппарата акима района Мамашарипова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2010 года № 308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помещений для проведения встреч с избирателями кандидатов в депутаты районного маслихата вместо выбывшего депутата по избирательному округу № 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553"/>
        <w:gridCol w:w="647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проведения встреч с избирателями кандидатов в депутаты районного маслихата вместо выбывшего депутата по избирательному округу № 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Кызыласкер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Степное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школа села Степное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школа села Раздольное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зрительный зал дома культуры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Даулетова Б.Ж. (по согласованию)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Дачное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Петрова В.П.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