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2225" w14:textId="6c12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мая 2010 года N 136. Зарегистрировано Управлением юстиции Мамлютского района Северо-Казахстанской области 6 мая 2010 года N 13-10-113.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25 февраля 2010 года № 123 «Об утверждении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заключения товарищества с ограниченной ответственностью «Северо-Казахстанская сельскохозяйственная опытная станция» и с учетом сложившихся погодно-климатических условий года, по каждому виду субсидируемых приоритетных сельскохозяйственных культур, определить оптимальные сроки проведения весенне-полевых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Тулеубаева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311"/>
        <w:gridCol w:w="2779"/>
        <w:gridCol w:w="3163"/>
        <w:gridCol w:w="246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15.05-27.05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маслосемена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18.05-23.05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311"/>
        <w:gridCol w:w="2758"/>
        <w:gridCol w:w="3162"/>
        <w:gridCol w:w="2483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Леде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Дубро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маслосемена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18.05-23.05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