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2033" w14:textId="8bd2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1983-1992 годов рождения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22 апреля 2010 года N 106. Зарегистрировано Управлением юстиции Мамлютского района Северо-Казахстанской области 29 апреля 2010 года N 13-10-111.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статьей 31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октябре–декабре 2010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в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7373"/>
      </w:tblGrid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Дюсекин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Еркебуланович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призывной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Бакеев Серик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Болатович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Кульбаев Ержан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Мулдабекович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Кузина Тамара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Ивановна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главного врача коммунального государственного казенного предприятия «Мамлютская центральная районная больница акимата Северо-Казахстанской области Министерства здравоохранения Республики Казахстан», председатель медицинской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Токарева 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Петровна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«Мамлютская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(по 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Акимам сельских округов обеспечить доставку граждан для прохождения призывной медицинской и призывной комиссий и отправку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коммунальному государственному казенному предприятию «Мамлютская центральная районная больница акимата Северо-Казахстанской области Министерства здравоохранения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медицинскую комиссию квалифицированными врачами-специалистами и средними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призывной пункт медикаментами, инструментарием и медицинским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выделение необходимого количества мест для стационарного медицинского обследования граждан, направленных призывной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«Отдел внутренних дел Мамлютского района Департамента внутренних дел Северо-Казахстанской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охрану общественного порядка на призывном пункте в период работы призывной комиссии и отправки призывных граждан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«Отдела культуры и развития языков Мамлютского района Северо-Казахстанской области» в период призыва и отправки граждан на срочную воинскую службу на призывном пункте организовать встречи с ветеранами войн и труда, выступления коллективов художественной самодеятельности, демонстрацию кинофильмов по военно-патриотической тематике.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«Отдела физической культуры и спорта Мамлютского района Северо-Казахстанской области» организовать на призывном пункте проведение спортивно-массовых мероприятий и проверку физической подготовленности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«Отдел финансов Мамлютского района Северо-Казахстанской области» обеспечить своевременное финансирование расходов на мероприятия по призыву граждан на срочную воинскую службу за счет средств местного бюджета в пределах ассигнований,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Руководителю государственного учреждения «Аппарат акима Мамлютского района Северо-Казахстанской области» обеспечить своевременное исполнение расходов на призыв граждан на срочную воинскую службу, за счет средств местного бюджета в пределах ассигнований, выделенных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Рекомендовать государственному учреждению «Отдела по делам обороны Мамлютского района Северо-Казахстанской области» (по согласованию) для обеспечения организованного и качественного проведения призыва граждан на срочную воинскую службу использовать автотранспорт арендованного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постановление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Мамлютского района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по делам обороны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области»                  А.Дюсекин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(ОДО МР СКО)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«Отдела внутренних дел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  Т.Тугунбаев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(ОВД МР ДВД СКО)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«Мамлютская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Казахстан»          М.Коробкова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(КГКП МЦРБ СКО МЗРК)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