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991a" w14:textId="61a9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2009 года N 20/1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 февраля 2010 года N 21/3. Зарегистрировано Управлением юстиции Мамлютского района Северо-Казахстанской области 1 марта 2010 года N 13-10-104. Утратило силу - в связи с истечением срока действия (письмо маслихата Мамлютского района Северо-Казахстанской области от 11 июня 2012 года N 82)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маслихата Мамлютского района Северо-Казахстанской области от 11.06.2012 N 82)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148-II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 № 20/1 «О районном бюджете на 2010-2012 годы» (зарегистрировано в реестре государственной регистрации нормативных правовых актов за № 13-10-101 от 27 января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«1500241» заменить цифрами «1510282,6»;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«4655»;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«-8725» заменить цифрами «-23421,6»;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«8725» заменить цифрами «23421,6».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Выделить за счет свободных остатков средств районного бюджета сложившихся на 1 января 2010 года, денежные средства на расходы районного бюджета по бюджетным программам, согласно приложению 10» к указанному решению, соответствующее приложению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 слова «утвержденной постановлением Правительства Республики Казахстан от 10 марта 2009 года № 274 «Об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(Дорожная карта)»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4, 5, 8 к указанному решению изложить в новой редакции согласно приложениям 1, 2, 3, 4 к настоящему решению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Шаяхин                                  А. Нуртаев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налогового управления         Ю. Труш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февраля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 начальника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Т. Щербинина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февраля 2010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2010 года № 21/3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7633"/>
        <w:gridCol w:w="1533"/>
      </w:tblGrid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1500241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1310573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1310573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33"/>
        <w:gridCol w:w="693"/>
        <w:gridCol w:w="7293"/>
        <w:gridCol w:w="193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1510282,6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120083,4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65219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талонов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914749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893650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828486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26501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72794,2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72794,2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-23421,6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23421,6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2010 года № 21/3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33"/>
        <w:gridCol w:w="733"/>
        <w:gridCol w:w="7813"/>
        <w:gridCol w:w="14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114805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с.Минкесер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г. Мамлютка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2010 года № 21/3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33"/>
        <w:gridCol w:w="7953"/>
        <w:gridCol w:w="12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65219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65219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65072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35687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35687</w:t>
            </w:r>
          </w:p>
        </w:tc>
      </w:tr>
      <w:tr>
        <w:trPr>
          <w:trHeight w:val="13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сельские дома культуры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библиотеки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53"/>
        <w:gridCol w:w="1013"/>
        <w:gridCol w:w="953"/>
        <w:gridCol w:w="953"/>
        <w:gridCol w:w="953"/>
        <w:gridCol w:w="933"/>
        <w:gridCol w:w="933"/>
        <w:gridCol w:w="1153"/>
        <w:gridCol w:w="1053"/>
        <w:gridCol w:w="1153"/>
        <w:gridCol w:w="913"/>
      </w:tblGrid>
      <w:tr>
        <w:trPr>
          <w:trHeight w:val="25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лютка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7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10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8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13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10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2010 года № 21/3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464003000 "Общеобразовательное обучение" на 2010 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4053"/>
        <w:gridCol w:w="5313"/>
      </w:tblGrid>
      <w:tr>
        <w:trPr>
          <w:trHeight w:val="435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828486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740079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88407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2010 года № 21/3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73"/>
        <w:gridCol w:w="753"/>
        <w:gridCol w:w="7873"/>
        <w:gridCol w:w="159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 округа)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 округа)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 округа)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