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1c62" w14:textId="ff7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Магжана Жумабаева в 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24 декабря 2010 года N 29-3. Зарегистрировано Департаментом юстиции Северо-Казахстанской области 25 января 2011 года N 13-9-127.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 № 66,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Магжана Жумабаева в 2011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04.08.2011 </w:t>
      </w:r>
      <w:r>
        <w:rPr>
          <w:rFonts w:ascii="Times New Roman"/>
          <w:b w:val="false"/>
          <w:i w:val="false"/>
          <w:color w:val="000000"/>
          <w:sz w:val="28"/>
        </w:rPr>
        <w:t>N 34-2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Магжана Жумабаева в 2011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сельского хозяйства и ветеринарии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Сапаров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                    Р.Смагулов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