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e353" w14:textId="289e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территории района Магжана Жумабаева дополнительного перечня лиц, относящихся к целевым группам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 декабря 2010 года N 523. Зарегистрировано Департаментом юстиции Северо-Казахстанской области 13 декабря 2010 года N 13-9-126.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района Магжана Жумабаева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50-ти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пострадавшие в результате испытаний на Семипалатинском испытательном ядерном полигоне, участники ликвидации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родители, воспитывающие ребенка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 не имеющие специальности, ищущие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А. Кабдушев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