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f6f0" w14:textId="0b6f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Магжана Жумабаева приписки граждан мужского пола Республики Казахстан 1994 года рождения к призывному участку с января по март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26 ноября 2010 года N 34. Зарегистрировано Департаментом юстиции Северо-Казахстанской области 10 декабря 2010 года N 13-9-124. Утратило силу - решением акима района Магжана Жумабаева Северо-Казахстанской области от 29 декабря 2011 года N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района Магжана Жумабаева Северо-Казахстанской области от 29.12.2011 N 53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района Магжана Жумабаева приписку граждан мужского пола Республики Казахстан 1994 года рождения, которым в год приписки исполняется 17 лет и старших призывных возрастов, ранее не прошедших приписку на территории района Магжана Жумабаева, к призывному участку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 района                           А.Кабдушев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Ж. Шарипов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