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eb33" w14:textId="a23e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2009 года N 20-1 "О бюджете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6 августа 2010 года N 26-1. Зарегистрировано Департаментом юстиции Северо-Казахстанской области 18 августа 2010 года N 13-9-122. Утратило силу - решением маслихата района имени Магжана Жумабаева Северо-Казахстанской области от 24 декабря 2010 года N 29-11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имени Магжана Жумабаева Северо-Казахстанской области от 24.12.2010 N 29-11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«О бюджете района на 2010-2012 годы от 25 декабря 2009 года № 20-1 (зарегистрировано в Реестре государственной регистрации нормативных правовых актов за № 13-9-112, опубликовано в районных газетах «Вести» № 4 от 22 января 2010 года, «Мағжан Жұлдызы» № 4 от 22 января 2010 года),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«2379320» заменить цифрой «2400467,9»;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«270314» заменить цифрой «277314»;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«2080863» заменить цифрой «2095010,9»;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«2383058,8» заменить цифрой «2404206,7»;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цифру «342521» заменить цифрой «359529,5»;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цифру «134983» заменить цифрой «140133,4»;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13 дополнить пунктом 14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Оказание социальной помощи в рамках программы по стимулированию рождаемости «Фонд поколений», для обеспечения государственной поддержки многодетных семей, направленной на стимулирование рождаемости в регионе».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1,4,11,12,13 к указанному решению изложить в новой редакции согласно приложениям 1,2,3,4,5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сессии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А.Сапаров                                  В.Гюнтнер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        Е. Кулмамбетова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августа 2010 года № 26-1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579"/>
        <w:gridCol w:w="602"/>
        <w:gridCol w:w="6889"/>
        <w:gridCol w:w="261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2 400 467,9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277 314,0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5 210,0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5 210,0</w:t>
            </w:r>
          </w:p>
        </w:tc>
      </w:tr>
      <w:tr>
        <w:trPr>
          <w:trHeight w:val="5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5 210,0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136 597,0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136 597,0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115 927,0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  на имущество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59 260,0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14 367,0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27 300,0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  работы и услуги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17 560,0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2 460,0</w:t>
            </w:r>
          </w:p>
        </w:tc>
      </w:tr>
      <w:tr>
        <w:trPr>
          <w:trHeight w:val="7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 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2 020,0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2 020,0</w:t>
            </w:r>
          </w:p>
        </w:tc>
      </w:tr>
      <w:tr>
        <w:trPr>
          <w:trHeight w:val="7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26 943,0</w:t>
            </w:r>
          </w:p>
        </w:tc>
      </w:tr>
      <w:tr>
        <w:trPr>
          <w:trHeight w:val="5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16 943,0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  трансфертов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2 095 010,9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2 095 010,9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2 095 010,9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862"/>
        <w:gridCol w:w="817"/>
        <w:gridCol w:w="8114"/>
        <w:gridCol w:w="264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2 404 206,7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230 621,3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10 501,0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10 376,0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40 596,9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39 141,4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1 455,5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156 547,1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городе районного значения, поселка, аула(села), аульного (сельского)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155 587,6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959,5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15 391,1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13 019,1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обеспечения полноты сборов сумм от реализации разовых талонов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7 585,2</w:t>
            </w:r>
          </w:p>
        </w:tc>
      </w:tr>
      <w:tr>
        <w:trPr>
          <w:trHeight w:val="7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7 066,2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5 197,0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5 197,0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4 197,0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1 591,0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1 591,0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1 591,0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1 577 731,1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1 577 731,1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6 337,0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1 413 186,0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9 589,0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4 263,6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69 796,5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8 549,0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60 885,0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164 726,6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164 726,6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14 107,6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29 164,0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15 298,0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7 166,0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21 940,0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9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3 711,0</w:t>
            </w:r>
          </w:p>
        </w:tc>
      </w:tr>
      <w:tr>
        <w:trPr>
          <w:trHeight w:val="12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23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военных учебных заведениях, не входивших в состав действующей армии, награжденных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23 257,0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16 700,0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34 618,8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21 986,6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9 718,1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4 125,0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7 643,5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3 393,0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9 239,2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9 239,2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97 296,7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34 320,9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34 320,9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38 918,2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4 075,0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22 827,2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11 418,0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15 834,9</w:t>
            </w:r>
          </w:p>
        </w:tc>
      </w:tr>
      <w:tr>
        <w:trPr>
          <w:trHeight w:val="7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4 258,2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11 491,0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8 222,7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3 912,9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1 144,0</w:t>
            </w:r>
          </w:p>
        </w:tc>
      </w:tr>
      <w:tr>
        <w:trPr>
          <w:trHeight w:val="7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3 004,8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6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172 545,9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11 614,9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10 238,9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7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1 131,0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 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7 831,1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7 706,1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22 380,0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8 243,0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3 240,0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10 897,0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115 598,0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115 598,0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15 121,9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15 121,9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3 375,0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32 735,5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21 820,0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 (сельских) округах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11 820,0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10 915,5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10 915,5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9 349,2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4 891,7</w:t>
            </w:r>
          </w:p>
        </w:tc>
      </w:tr>
      <w:tr>
        <w:trPr>
          <w:trHeight w:val="7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4 773,4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118,3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4 457,5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4 437,5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74 293,6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74 293,6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399,6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73 894,0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266,7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266,7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266,7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-11 749,8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 бюджета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11 749,8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1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266,7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266,7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266,7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3 738,8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августа 2010 года № 26-1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93"/>
        <w:gridCol w:w="693"/>
        <w:gridCol w:w="6753"/>
        <w:gridCol w:w="233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249796,5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156547,1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156547,1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155587,6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959,5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21986,6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21986,6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9718,1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7643,5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34320,9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34320,9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34320,9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15121,9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15121,9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15121,9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аульных(сельских)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1993"/>
        <w:gridCol w:w="2273"/>
        <w:gridCol w:w="2493"/>
        <w:gridCol w:w="229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</w:t>
            </w:r>
          </w:p>
        </w:tc>
      </w:tr>
      <w:tr>
        <w:trPr>
          <w:trHeight w:val="18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Гавринский</w:t>
            </w:r>
          </w:p>
        </w:tc>
      </w:tr>
      <w:tr>
        <w:trPr>
          <w:trHeight w:val="24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6207,5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6088,4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27613,6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7476,6</w:t>
            </w:r>
          </w:p>
        </w:tc>
      </w:tr>
      <w:tr>
        <w:trPr>
          <w:trHeight w:val="22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8478,9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6868,2</w:t>
            </w:r>
          </w:p>
        </w:tc>
      </w:tr>
      <w:tr>
        <w:trPr>
          <w:trHeight w:val="40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8478,9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6868,2</w:t>
            </w:r>
          </w:p>
        </w:tc>
      </w:tr>
      <w:tr>
        <w:trPr>
          <w:trHeight w:val="40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5441,1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6805,2</w:t>
            </w:r>
          </w:p>
        </w:tc>
      </w:tr>
      <w:tr>
        <w:trPr>
          <w:trHeight w:val="19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19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2422,8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608,4</w:t>
            </w:r>
          </w:p>
        </w:tc>
      </w:tr>
      <w:tr>
        <w:trPr>
          <w:trHeight w:val="40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2422,8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608,4</w:t>
            </w:r>
          </w:p>
        </w:tc>
      </w:tr>
      <w:tr>
        <w:trPr>
          <w:trHeight w:val="21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2422,8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608,4</w:t>
            </w:r>
          </w:p>
        </w:tc>
      </w:tr>
      <w:tr>
        <w:trPr>
          <w:trHeight w:val="58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15121,9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15121,9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15121,9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1953"/>
        <w:gridCol w:w="2233"/>
        <w:gridCol w:w="2473"/>
        <w:gridCol w:w="223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8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Карагугин-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4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6277,7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6061,3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7697,1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6051,3</w:t>
            </w:r>
          </w:p>
        </w:tc>
      </w:tr>
      <w:tr>
        <w:trPr>
          <w:trHeight w:val="22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5153,3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5628,1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7246,2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5066,3</w:t>
            </w:r>
          </w:p>
        </w:tc>
      </w:tr>
      <w:tr>
        <w:trPr>
          <w:trHeight w:val="40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5153,3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5628,1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7246,2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5066,3</w:t>
            </w:r>
          </w:p>
        </w:tc>
      </w:tr>
      <w:tr>
        <w:trPr>
          <w:trHeight w:val="40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5153,3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5536,3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7205,2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5028,8</w:t>
            </w:r>
          </w:p>
        </w:tc>
      </w:tr>
      <w:tr>
        <w:trPr>
          <w:trHeight w:val="19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</w:p>
        </w:tc>
      </w:tr>
      <w:tr>
        <w:trPr>
          <w:trHeight w:val="19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</w:tr>
      <w:tr>
        <w:trPr>
          <w:trHeight w:val="40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</w:tr>
      <w:tr>
        <w:trPr>
          <w:trHeight w:val="21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</w:tr>
      <w:tr>
        <w:trPr>
          <w:trHeight w:val="58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1973"/>
        <w:gridCol w:w="2293"/>
        <w:gridCol w:w="2313"/>
        <w:gridCol w:w="251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8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дейский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</w:tr>
      <w:tr>
        <w:trPr>
          <w:trHeight w:val="24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6947,9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11698,8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7537,7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7393,1</w:t>
            </w:r>
          </w:p>
        </w:tc>
      </w:tr>
      <w:tr>
        <w:trPr>
          <w:trHeight w:val="22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5951,4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6026,9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6509,4</w:t>
            </w:r>
          </w:p>
        </w:tc>
      </w:tr>
      <w:tr>
        <w:trPr>
          <w:trHeight w:val="40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5951,4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6026,9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6509,4</w:t>
            </w:r>
          </w:p>
        </w:tc>
      </w:tr>
      <w:tr>
        <w:trPr>
          <w:trHeight w:val="40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5906,4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5985,9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6479,4</w:t>
            </w:r>
          </w:p>
        </w:tc>
      </w:tr>
      <w:tr>
        <w:trPr>
          <w:trHeight w:val="19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19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5024,4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883,7</w:t>
            </w:r>
          </w:p>
        </w:tc>
      </w:tr>
      <w:tr>
        <w:trPr>
          <w:trHeight w:val="40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5024,4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883,7</w:t>
            </w:r>
          </w:p>
        </w:tc>
      </w:tr>
      <w:tr>
        <w:trPr>
          <w:trHeight w:val="21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5024,4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883,7</w:t>
            </w:r>
          </w:p>
        </w:tc>
      </w:tr>
      <w:tr>
        <w:trPr>
          <w:trHeight w:val="58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1913"/>
        <w:gridCol w:w="2253"/>
        <w:gridCol w:w="2273"/>
        <w:gridCol w:w="2513"/>
      </w:tblGrid>
      <w:tr>
        <w:trPr>
          <w:trHeight w:val="18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Писареский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Тамановский</w:t>
            </w:r>
          </w:p>
        </w:tc>
      </w:tr>
      <w:tr>
        <w:trPr>
          <w:trHeight w:val="24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10641,6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6643,8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7889,4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6278,8</w:t>
            </w:r>
          </w:p>
        </w:tc>
      </w:tr>
      <w:tr>
        <w:trPr>
          <w:trHeight w:val="22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6540,4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4629,6</w:t>
            </w:r>
          </w:p>
        </w:tc>
      </w:tr>
      <w:tr>
        <w:trPr>
          <w:trHeight w:val="40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6540,4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4629,6</w:t>
            </w:r>
          </w:p>
        </w:tc>
      </w:tr>
      <w:tr>
        <w:trPr>
          <w:trHeight w:val="40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6483,4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6492,6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6145,8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4588,6</w:t>
            </w:r>
          </w:p>
        </w:tc>
      </w:tr>
      <w:tr>
        <w:trPr>
          <w:trHeight w:val="19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19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39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21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22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1124,2</w:t>
            </w:r>
          </w:p>
        </w:tc>
      </w:tr>
      <w:tr>
        <w:trPr>
          <w:trHeight w:val="40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1124,2</w:t>
            </w:r>
          </w:p>
        </w:tc>
      </w:tr>
      <w:tr>
        <w:trPr>
          <w:trHeight w:val="21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1124,2</w:t>
            </w:r>
          </w:p>
        </w:tc>
      </w:tr>
      <w:tr>
        <w:trPr>
          <w:trHeight w:val="58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1873"/>
        <w:gridCol w:w="2213"/>
        <w:gridCol w:w="2233"/>
        <w:gridCol w:w="2613"/>
      </w:tblGrid>
      <w:tr>
        <w:trPr>
          <w:trHeight w:val="18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Чистовский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г.о</w:t>
            </w:r>
          </w:p>
        </w:tc>
      </w:tr>
      <w:tr>
        <w:trPr>
          <w:trHeight w:val="24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8242,2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9455,4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5992,5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53249,1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6436,7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4942,2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10558,9</w:t>
            </w:r>
          </w:p>
        </w:tc>
      </w:tr>
      <w:tr>
        <w:trPr>
          <w:trHeight w:val="40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6436,7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4942,2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10558,9</w:t>
            </w:r>
          </w:p>
        </w:tc>
      </w:tr>
      <w:tr>
        <w:trPr>
          <w:trHeight w:val="40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6395,7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6812,4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4942,2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10558,9</w:t>
            </w:r>
          </w:p>
        </w:tc>
      </w:tr>
      <w:tr>
        <w:trPr>
          <w:trHeight w:val="19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19621,6</w:t>
            </w:r>
          </w:p>
        </w:tc>
      </w:tr>
      <w:tr>
        <w:trPr>
          <w:trHeight w:val="3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19621,6</w:t>
            </w:r>
          </w:p>
        </w:tc>
      </w:tr>
      <w:tr>
        <w:trPr>
          <w:trHeight w:val="21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8983,1</w:t>
            </w:r>
          </w:p>
        </w:tc>
      </w:tr>
      <w:tr>
        <w:trPr>
          <w:trHeight w:val="18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3975,0</w:t>
            </w:r>
          </w:p>
        </w:tc>
      </w:tr>
      <w:tr>
        <w:trPr>
          <w:trHeight w:val="19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6163,5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1388,8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3873,4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1248,6</w:t>
            </w:r>
          </w:p>
        </w:tc>
      </w:tr>
      <w:tr>
        <w:trPr>
          <w:trHeight w:val="40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1388,8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3873,4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1248,6</w:t>
            </w:r>
          </w:p>
        </w:tc>
      </w:tr>
      <w:tr>
        <w:trPr>
          <w:trHeight w:val="21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1388,8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3873,4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1248,6</w:t>
            </w:r>
          </w:p>
        </w:tc>
      </w:tr>
      <w:tr>
        <w:trPr>
          <w:trHeight w:val="5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21820,0</w:t>
            </w:r>
          </w:p>
        </w:tc>
      </w:tr>
      <w:tr>
        <w:trPr>
          <w:trHeight w:val="40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21820,0</w:t>
            </w:r>
          </w:p>
        </w:tc>
      </w:tr>
      <w:tr>
        <w:trPr>
          <w:trHeight w:val="37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11820,0</w:t>
            </w:r>
          </w:p>
        </w:tc>
      </w:tr>
      <w:tr>
        <w:trPr>
          <w:trHeight w:val="55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августа 2010 года № 26-1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из республиканского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911"/>
        <w:gridCol w:w="822"/>
        <w:gridCol w:w="7998"/>
        <w:gridCol w:w="2595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243931,5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11796,0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11796,0</w:t>
            </w:r>
          </w:p>
        </w:tc>
      </w:tr>
      <w:tr>
        <w:trPr>
          <w:trHeight w:val="51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городе районного значения, поселка, аула(села),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11796,0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ветинспекторов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11796,0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146751,0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146751,0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81212,0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52298,0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при школах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52298,0</w:t>
            </w:r>
          </w:p>
        </w:tc>
      </w:tr>
      <w:tr>
        <w:trPr>
          <w:trHeight w:val="7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Булаевская школа-гимназия №1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4097,0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 СШ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4097,0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Молодогвардейская СШ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4097,0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лингафонных и мультимедийных кабинетов в государственных учреждениях основного среднего и общего среднего 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16623,0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Медвежинская СШ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5541,0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Успенская СШ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5541,0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Золотонивская СШ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5541,0</w:t>
            </w:r>
          </w:p>
        </w:tc>
      </w:tr>
      <w:tr>
        <w:trPr>
          <w:trHeight w:val="7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5177,0</w:t>
            </w:r>
          </w:p>
        </w:tc>
      </w:tr>
      <w:tr>
        <w:trPr>
          <w:trHeight w:val="7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4659,0</w:t>
            </w:r>
          </w:p>
        </w:tc>
      </w:tr>
      <w:tr>
        <w:trPr>
          <w:trHeight w:val="7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19740,0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с.Карагуга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19740,0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40622,0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Бастомарскской СШ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4752,0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Возвышенской СШ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4837,0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Чистовской СШ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Карагандинской СШ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3970,0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детского сада с.Карагуга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19153,0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51180,0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51180,0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18140,0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 молодежной практики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9380,0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социальных рабочих мест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8760,0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5658,0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детям до 18 лет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7780,0</w:t>
            </w:r>
          </w:p>
        </w:tc>
      </w:tr>
      <w:tr>
        <w:trPr>
          <w:trHeight w:val="148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24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военных учебных заведениях, не входивших в состав действующей армии, награжденных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18972,0</w:t>
            </w:r>
          </w:p>
        </w:tc>
      </w:tr>
      <w:tr>
        <w:trPr>
          <w:trHeight w:val="7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34204,5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9142,0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8011,0</w:t>
            </w:r>
          </w:p>
        </w:tc>
      </w:tr>
      <w:tr>
        <w:trPr>
          <w:trHeight w:val="7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22110,0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3240,0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10897,0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2952,5</w:t>
            </w:r>
          </w:p>
        </w:tc>
      </w:tr>
      <w:tr>
        <w:trPr>
          <w:trHeight w:val="7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2952,5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августа 2010 года № 26-1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областных трансфертов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842"/>
        <w:gridCol w:w="842"/>
        <w:gridCol w:w="8054"/>
        <w:gridCol w:w="2656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140 133,4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170,7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городе районного значения, поселка, аула(села), аульного (сельского)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удорожание стоимости угля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удорожание стоимости угля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115 606,0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115 606,0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89 946,0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затраты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81 000,0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удорожание стоимости угля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8 946,0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удорожание стоимости угля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20 263,0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детский сад села Карагуга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9 547,0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Возвышенской средней школы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2 414,0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Чистовской средней школы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3 948,0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Бастомарской средней школы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Карагандинской средней школы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1 982,0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удорожание стоимости угля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1 804,6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1 804,6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49,6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удорожание стоимости угля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49,6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Санаторно-курортное лечение участников и инвалидов ВОВ, лиц, приравненных по льготам к участникам и инвалидам ВОВ и другим категориям граждан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в рамках Программы по стимулированию рождаемости "Фонд поколений"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</w:tr>
      <w:tr>
        <w:trPr>
          <w:trHeight w:val="24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военных учебных заведениях, не входивших в состав действующей армии, награжденных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удорожание стоимости угля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удорожание стоимости угля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173,2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12 169,4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аула(села), аульного (сельского) округа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12 169,4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12 169,4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сельского дома культуры села Возвышенка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12 169,4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улицы Буденого города Булаево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августа 2010 года № 26-1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вида социальной помощи предусмотренной по программе «Социальная помощь отдельным категориям нуждающихся граждан по решениям местных представительных органов»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Дополнительная социальная помощь участникам и инвалидам Великой Отечественной войны на оплату услуг бань и парикмахерских.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Оказание социальной помощи на санаторно-курортное лечение участникам, инвалидам Великой Отечественной войны; лицам приравненным по льготам и гарантиям к участникам и инвалидам Великой Отечественной войны; другим категориям лиц, приравненных по льготами гарантиям к участникам и инвалидам Великой Отечественной войны; многодетным матерям, награжденным подвесками «Алтын алқа», «Күміс алқа» или получившим ранее звание «Мать-героиня», а также награжденным орденам «Материнская слава» I и II степени; лицам которым назначены пенсии за особые заслуги перед Республики Казахстан; Героям Советского Союза, Героям Социалистического Труда; кавалерам орденов Славы трех степеней, Трудовой Славы трех степеней участникам ликвидации последствий катастрофы на Чернобыльской АЭС в 1988-1999 годах, эвакуированным (самостоятельно выехавшим) из зон отчуждения и Республику Казахстан, включая детей, которые на день эвакуации находились во внутриутробном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студентам из малообеспеченных семей (среднедушевой доход которых не превышает десятикратного месячного расчетного показателя), гражданам Республики Казахстан, постоянно проживающим на территории района Магжана Жумабаева, обучающимся в высших учебных заведениях Северо-Казахстанской области (по очной форме обучения), не ставших обладателями государственных общеобразовательных грантов и кредитов.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на зубопротезирование участникам и инвалидам Великой Отечественной войны, а также лицам, приравненным по льготам и гарантиям к участникам и инвалидам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Оказание социальной помощи гражданам, больным туберкулезом на дополнительное питание в период амбулаторного лечения в размере 600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Оказание социальных выплат на авиатур в город Астану участникам и инвалидам войны и лицам приравненным к ним; вдовам воинов, погибших в годы Великой Отечественной войны, не вступившим в повторный брак; женам (мужьям) умерших участников войны, признанных инвалидами в результате общего заболевания, не вступившие в повторный брак; семьям погибших военнослужащих; гражданам трудившимся и проходившим воинскую службу в тылу; многодетным матерям, награжденным подвесками «Алтын алқа», «Күміс алқа» или орденом «Мать-героиня»;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Единовременное пособие врачам и выпускникам медицинских высших учебных заведений, среднему медицинскому персоналу, прибывающему на постоянную работу в район.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единовременной социальной выплаты гражданам, пострадавшим от пожара.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Оказание единовременной социальной выплаты гражданам, пострадавшим от паводка.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Оказание социальной помощи на коммунальные услуги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Оказание социальной помощи на проезд в общественном транспорте (кроме такси) по району Магжана Жумабаева отдельным категориям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Единовременная социальная помощь социально- уязвимым слоям населения, находящихся в жизненно трудных обстоятельствах, нуждающихся в экстренной социальной поддержке: критическое состояние здоровья, лечение онкологических и туберкулезных заболеваний, необходимость проведения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Оказание социальной помощи на ремонт жилья участникам, инвалидам войны и приравненным к ним лицам, их вдовам, семьям погибших военнослужащих, гражданам, трудившимся и проходившим воинскую службу в тылу.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Оказание социальной помощи в рамках программы по стимулированию рождаемости " Фонд поколений" для  обеспечение государственной поддержки многодетных семей,  направленной  на стимулирование рождаемости в регионе.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