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dfa3" w14:textId="8ecd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
жилья специалистам здравоохранения, образования, социального обеспечения, 
культуры и спорта, прибывшим для работы и проживания в сельские населенные 
пункты района Магжана Жумабаева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июня 2010 года N 24-5. Зарегистрировано Департаментом юстиции Северо-Казахстанской области 7 июля 2010 года N 13-9-120. Утратило силу - решением маслихата района имени Магжана Жумабаева Северо-Казахстанской области от 24 декабря 2010 года N 29-11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24.12.2010 N 29-11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 № 66,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Магжана Жумабаева в 2010 году социальную поддержку для приобретения жилья в виде бюджетного кредита в сумме заявленной специалистом, но не превышающей шестисот тридцатикратный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Магжана Жумабаева в 2010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сельского хозяйства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Амренова                                В. Гюнтнер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