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e7c" w14:textId="6bf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в районе Магжана Жумабаева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мая 2010 года N 225. Зарегистрировано Управлением юстиции района Магжана Жумабаева Северо-Казахстанской области 6 мая 2010 года N 13-9-119.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оптимальными сроками проведения сева по видам субсидируемых приоритетных сельскохозяйственных культур в районе Магжана Жумабаева на 2010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Акима района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№ 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353"/>
        <w:gridCol w:w="4153"/>
        <w:gridCol w:w="3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зон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 зона Север района Магжана Жумабаева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средне-ранние сорта пшеницы по зерновому предшественнику на 2010 год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среднепоздние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среднеспелые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июля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равнинная, колочностепная зона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средне-ранние сорта пшеницы по зерновому предшественнику на 2010 год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среднепоздние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среднеспелые сорта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