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f31c" w14:textId="23cf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территории района Магжана Жумабаева дополнительного перечня лиц, относящихся к целевым группам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 от 16 февраля 2010 года N 61. Зарегистрировано Управлением юстиции района Магжана Жумабаева Северо-Казахстанской области 19 марта 2010 года N 13-9-113. Утратило силу - постановлением акимата района Магжана Жумабаева Северо-Казахстанской области от 6 января 2011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06.01.2011 N 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района Магжана Жумабаева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занятые в режиме неполного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временно не занятые из-за простоя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учащаяся молодежь учебных заведений среднего и высшего образования, очной формы обучения (в период каникул).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Зикибаева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