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391e" w14:textId="6093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аула Байтерек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сельского округа Кызылжарского района Северо-Казахстанской области от 4 ноября 2010 года N 58. Зарегистрировано Управлением юстиции Кызылжарского района Северо-Казахстанской области 9 декабря 2010 года N 13-8-134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с учетом мнения населения аула Байтерек, аким Кызылжарского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безымяным улицам аула Байтерек Кызылжарского района Северо-Казахстанской области наименования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сельского округа             Х. Жанабеков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«Кызылжарский районный 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                         Т. Акылбеков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«Кызылжарский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строительства»                       И. Нургалиев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 от 04 ноября 2010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аула Байтерек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Первая улица – улица Бейбитшилик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Батыр Баяна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Карасай Батыра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Сабита Муканова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Пятая улица – улица Достык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Шестая улица – улица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Седьмая улица – улица 15 лет Конституции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Восьмая улица – улица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Девятая улица – улица Кожаберген Жырау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Десятая улица – улица Аблай Хана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Одиннадцатая улица – улица Маншук Маметовой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Двенадцатая улица – улица Чокана Валиханова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Тринадцатая улица – улица Сегыз 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Четырнадцатая улица – улица Акан серы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Пятнадцатая улица – улица Сакена Сейфуллина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Шестнадцатая улица –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Семнадцатая улица – улица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Восемнадцатая улица – улица Бауыржана Момышулы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