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3846" w14:textId="2d1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10 декабря 2010 года N 30/1. Зарегистрировано Управлением юстиции Кызылжарского района Северо-Казахстанской области 23 декабря 2010 года N 13-8-137.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Республике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20/1 «О районном бюджете на 2010-2012 годы» (зарегистрировано в Реестре государственной регистрации нормативных правовых актов 11 января 2010 года № 13-8-115, опубликовано в газете «Қызылжар және қызылжарлықтар» № 4 от 21 января 2010 года, газете «Маяк» от 22 января 2010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«328 961» заменить цифрами «328 761»;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«3 323» заменить цифрами «3 523»;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30/1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727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2 865 861,9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168 439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168 439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45"/>
        <w:gridCol w:w="824"/>
        <w:gridCol w:w="7991"/>
        <w:gridCol w:w="253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3 483 022,1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215 719,8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43 662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43 142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137 955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13 189,8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11 588,8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1 532 110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1 483 203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1 413 390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152 386,8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152 386,8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29 745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</w:t>
            </w:r>
          </w:p>
        </w:tc>
      </w:tr>
      <w:tr>
        <w:trPr>
          <w:trHeight w:val="10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</w:t>
            </w:r>
          </w:p>
        </w:tc>
      </w:tr>
      <w:tr>
        <w:trPr>
          <w:trHeight w:val="19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1 137 560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1 083 088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765 088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106 184,1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17 753,1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11 463,1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201 435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32 815</w:t>
            </w:r>
          </w:p>
        </w:tc>
      </w:tr>
      <w:tr>
        <w:trPr>
          <w:trHeight w:val="4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80 715,4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-625 814,2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625 814,2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  <w:tr>
        <w:trPr>
          <w:trHeight w:val="2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