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c5c2" w14:textId="87bc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2009 года N 20/1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9 июня 2010 года N 25/1. Зарегистрировано Управлением юстиции Кызылжарского района Северо-Казахстанской области 14 июля 2010 года N 13-8-131. Утратило силу - решением маслихата Кызылжарского района Северо-Казахстанской области от 16 апреля 2012 года N 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Кызылжарского района Северо-Казахстанской области от 16.04.2012 N 4/4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Республике Казахстан «О местном государственном управлении и самоуправлении в Республике Казахстан» от 23 января 2001 года № 148, Кызылжарский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2009 года № 20/1 «О районном бюджете на 2010-2012 годы» (зарегистрировано в Реестре государственной регистрации нормативных правовых актов 11 января 2010 года № 13-8-115, опубликовано в газете «Қызылжар және қызылжарлықтар» № 4 от 21 января 2010 года, газете «Маяк» от 22 января 2010 года № 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«2 706 770» заменить цифрами «2 712 770»;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«306 769» заменить цифрами «312 769»;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«3 323 930» заменить цифрами «3 329 930»;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Курманкина                              А. Молдахметова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июня 2010 года № 25/1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93"/>
        <w:gridCol w:w="653"/>
        <w:gridCol w:w="8113"/>
        <w:gridCol w:w="19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2 712 770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312 769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176 786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176 786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110 879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55 451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5 381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2 387 205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2 387 205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2 387 205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813"/>
        <w:gridCol w:w="833"/>
        <w:gridCol w:w="7793"/>
        <w:gridCol w:w="203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3 329 930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204 645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10 566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41 411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131 158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128 628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5 124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5 124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4 624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1 533 006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46 908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1 484 219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1 404 350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50 818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10 197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4 654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150 979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150 979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32 397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9 351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10 678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16 194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3 643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странам 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по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 также оплаты 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сопровождающим их лицам расходов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питание, проживание, проезд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праздничных мероприятиях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Москва, Астана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 войне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18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 к ним, военнослужащим,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уволенным в запас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(отставку), проходившим военную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 воинских частях,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учреждениях, в военно-учебных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заведениях, не входивших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действующей армии, 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«За победу над Германией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гг.» или медалью «За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Японией», проработавшим (прослужившим)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шести месяцев в тылу в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 войне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27 492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1 024 578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973 088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238 000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735 088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23 058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3 725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9 005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4 311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104 241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18 846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6 083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187 449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4 161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7 946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7 268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аулов (сел),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11 472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4 842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4 842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23 436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23 436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8 436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10 914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4 497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5 917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5 917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80 716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80 716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целевых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80 124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-626 061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626 061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602 309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602 309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602 309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23 752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23 752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23 752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