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12b6" w14:textId="eac1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N 22 от 27 января 2010 года "Об организации общественных работ в 2010 году в Кызылжарском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17 мая 2010 года N 212. Зарегистрировано Управлением юстиции Кызылжарского района Северо-Казахстанской области 25 мая 2010 года N 13-8-128. Утратило силу - постановлением акимата Кызылжарского района Северо-Казахстанской области от 28 декабря 2010 года N 532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Кызылжарского района Северо-Казахстанской области от 28.12.2010 </w:t>
      </w:r>
      <w:r>
        <w:rPr>
          <w:rFonts w:ascii="Times New Roman"/>
          <w:b w:val="false"/>
          <w:i w:val="false"/>
          <w:color w:val="ff0000"/>
          <w:sz w:val="28"/>
        </w:rPr>
        <w:t>N 532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 статьей 28 Закона Республики Казахстан «Об нормативных правовых актах» от 24 марта 1998 года № 213,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"О занятости населения"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№ 22 от 27 января 2010 года «Об организации общественных работ в 2010 году в Кызылжарском районе» (зарегистрировано в Реестре государственной регистрации нормативных правовых актов 02 марта 2010 года за № 13-8-118, опубликовано 19 марта 2010 года в № 12 (5247) газета «Маяк», 1 апреля 2010 года № 15 (349) газета «Қызылжар»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 изложить в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Байсынова А.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№ 22 от 27 января 2010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№ 212 от 17 мая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размеры оплаты труда по видам общественных работ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93"/>
        <w:gridCol w:w="2593"/>
        <w:gridCol w:w="4133"/>
        <w:gridCol w:w="1533"/>
      </w:tblGrid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работ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</w:tr>
      <w:tr>
        <w:trPr>
          <w:trHeight w:val="15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- 5900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памятников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 кв.м.,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улиц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 м.,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 - 21200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обрезка деревьев - 55 шт.,уборка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 кв.м.,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- 240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- 55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штукатурка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- 2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- 7300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дела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Асановского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кв.м.,посадка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- 400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кв.м.,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- 5000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- 10000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грязи, площади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центре,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- 3790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- 69800 м.,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кюветам на въезде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- 10000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шт.,ремонт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- 100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шт.,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- 25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шт., обкашивание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поулицам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- 7750 м.,разбивка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- 400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кв.м.,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- 700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кв.м.,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- 30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 отчетов)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сезона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- 441,5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- 441,5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дров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 библиотеки)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куб.м.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441,5 кв.м.,клейка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- 200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шт., батарей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шт.,дверей - 28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шт., утепление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- 600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Бишкульского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933630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 - 13975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скамеек - 30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- 40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 шт.,чистка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фонтана - 10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вскапывание клумб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 кв.м.,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- 2900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- 10400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установка 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пролета,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 - 45 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 - 5672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дела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 (прием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отчетов, писем)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автобусе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обработке и подготовке к хранению документации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 дел (сортировка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подклеивание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Бугровского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- 15710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озера - 9500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 шт.,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шт., 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м.,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Вагулинского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аллей - 25200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столбов - 110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шт.,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и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- 6 клумб,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- 22000 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- 1200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Виноградовского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- 25570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шт.,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и 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шт.,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- 10000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- 1300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Долматовского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- 8000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от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- 5000 м.,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- 15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и полив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дела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 отчетов)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- 1300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поленицу дров - 34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 и труб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- 700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- 12000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- 150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- 2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м., обрезка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- 2045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- 757,9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 - 3800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уборка мусора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обочинам дорог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м.,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 - 35000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по обочинам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- 26000 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- 48500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на телегу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- 4 тн.,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шт., обкашивание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и сгребание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скошенной травы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м.,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пасынков столбов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 - 500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шт., побелка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известью, вручную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 м.,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- 400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Налобинского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 - 18,5 км.,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 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- 563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- 20 куб.м.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- 13000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окон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шт., пола - 140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потолка - 140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наклеивание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- 90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Новоникольского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кюветам вдоль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 село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м., обкос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село - 8700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- 16000 м.,обрезка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- 120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шт.,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- 9 телег.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6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Петерфельдского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-1000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шт.,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 села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 м.,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 кв.м.,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- 100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обкашивание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бесхозных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вокруг кладбищ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 кв.м., обочин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- 9840 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поленицу дров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куб.м.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зиме, 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- 116,5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Прибрежного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 кв.м., обкос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вырубка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- 200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- 15000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Рассветского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- 206960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шт., погрузка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разгрузка мусора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тн.,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- 116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 отчетов)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покраска пола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- 108 кв.м., окон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Рощинского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- 2000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- 70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лесопосадки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берез - 2000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12000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отчетов, ответов)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сезона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- 443,6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Светлопольского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улиц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-22000 м., площади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стадиона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кв.м., территории сломанных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- 1700 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стрижка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аллее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- 30000 м.,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- 1800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сломанных домов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кв.м., аллеи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дел.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Соколовского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 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 - 87400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молодой поросли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зеленой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- 182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- 80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- 101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 - 600 п.м.,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- 450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нанесение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орнамента на столбы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 шт.,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 - 150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- 900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 (прием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елки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горок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заготовок из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вырезания фигур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12400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отчетов, ответов)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Якорского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- 23500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- 30400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- 120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- 2650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- 25 куб.м.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