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66c" w14:textId="b1cb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Кызылжарского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31 марта 2010 года N 23/8. Зарегистрировано Управлением юстиции Кызылжарского района Северо-Казахстанской 5 мая 2010 года N 13-8-126. Утратило силу - решением маслихата Кызылжарского района Северо-Казахстанской области от 28 марта 2011 года N 33/3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33/3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Кызылжарского района в 2010 году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Кызылжарского района в 2010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сельского хозяйства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сельского хозяйства»                 А. Кабдушев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планирования»                   А. Фролова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