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4f2b" w14:textId="26c4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Пресновка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Пресновского сельского округа Жамбылского района Северо-Казахстанской области от 28 сентября 2010 года N 44. Зарегистрировано Управлением юстиции Жамбылского района Северо-Казахстанской области 15 октября 2010 года N 13-7-135.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государственном языке внесены изменения, текст на русском языке не меняется, решением акима Пресновского сельского округа Жамбылского района Северо-Казахстанской области от 12.11.2018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с учетом мнения населения села Пресновка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Береговая села Пресновка Жамбылского района Северо-Казахстанской области в улицу Васильченко Сергея Анатольевича.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Ж.Дюсенбин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