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cbaa" w14:textId="abec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граждан на территории района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22 апреля 2010 года N 78. Зарегистрировано Управлением юстиции Жамбылского района Северо-Казахстанской области 4 мая 2010 года N 13-7-126.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Через отдел по делам обороны Жамбылского района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апреле-июне, октябре-декабре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комиссию, резервный состав районной призывной комиссии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призывников и кандидатов, поступающих в военные учебные заведения выделить врачей специалистов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выделение мест в районной больнице для стационарного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призывную комиссию необходимым медицинским оборудованием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учреждения «Отдел финансов Жамбылского района» обеспечить своевременное выделение средств на проведение призыва отделу по делам обороны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обеспечить явку призывников на призывные комиссии и отправку на областной сборный пункт, в сроки указанные в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«Отдел по делам обороны Жамбылского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представить для утверждения график проведения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привлечь технических работников, для обеспечения призыва граждан на срочную воинскую службу,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итогах призыва представить информацию акиму района по окончанию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членами призывной комиссии, медицинскими, техническими работниками, а также лицами обслуживающего персонала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постановления акимата района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района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района»                М.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Жамбылского района»                    А. Кутушев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«Жамбылская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Мусетаев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22.04.2010 г.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7492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Манапович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Алгиса Казманович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Тулкибаевич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Жамбылского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службе;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 по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Баймелдиновна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«Жамбылская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 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Рафаилович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отделения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по делам обороны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района», председатель комиссии;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Тлегенович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Жамбылского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воспитательной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работе;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комиссии;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«Жамбылская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78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технических работников привлекаемых для обеспечения призыва на срочную воинскую службу граждан на территории района в апреле-июне и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3"/>
        <w:gridCol w:w="3173"/>
        <w:gridCol w:w="38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