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4bc" w14:textId="4c51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24/144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ноября 2010 года N 35/203. Зарегистрировано Управлением юстиции Есильского района Северо-Казахстанской области 8 декабря 2010 N 13-6-154.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24/144 «О районном бюджете на 2010-2012 годы» (зарегистрировано в региональном разделе реестра государственной регистрации 20 января 2010 года № 13-6-136, опубликовано в районных газетах «Есіл Таны» 23 апреля 2010 года № 18(203), «Ишим» 23 апреля 2010 года № 18(8480),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«1 917 554» заменить цифрами «1 912 807,6»;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«1 706 509» заменить цифрами «1 707 762,6»;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«1 915 979» заменить цифрами «1 911 232,6»;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«8 654» заменить цифрами «13 105»;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«- 12 959» заменить цифрами «- 17 410»;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«12 959» заменить цифрами «17 410»;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«2 482»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«702»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«18049» заменить цифрами «18048,6»;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«28914» заменить цифрами «28902»;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«12291» заменить цифрами «12285»;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«16623» заменить цифрами «16617»;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«1256» заменить цифрами «2783»;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«15099» заменить цифрами «15038»;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«8901» заменить цифрами «13352»;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«226» заменить цифрами «678»;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 в размере 2-х месячных расчетных показателей на одного получателя» заменить словами « в размере одной тысячи тенге на одного получателя»;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7 к указанному решению изложить в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(ЕРМ)                  С. 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(ЕРМ)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5.11.2010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(ОЭиБП)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35/203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73"/>
        <w:gridCol w:w="1053"/>
        <w:gridCol w:w="6373"/>
        <w:gridCol w:w="2413"/>
      </w:tblGrid>
      <w:tr>
        <w:trPr>
          <w:trHeight w:val="8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1 912 807,6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184 872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108 068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108 068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47 516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25 128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9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1 707 762,6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1 707 762,6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1 707 762,6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540"/>
        <w:gridCol w:w="1244"/>
        <w:gridCol w:w="6599"/>
        <w:gridCol w:w="2581"/>
      </w:tblGrid>
      <w:tr>
        <w:trPr>
          <w:trHeight w:val="20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1911232,6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99603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12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14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9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1330474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8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1278959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1169120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</w:tr>
      <w:tr>
        <w:trPr>
          <w:trHeight w:val="8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3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72593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122089,6</w:t>
            </w:r>
          </w:p>
        </w:tc>
      </w:tr>
      <w:tr>
        <w:trPr>
          <w:trHeight w:val="7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106697,6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  <w:tr>
        <w:trPr>
          <w:trHeight w:val="12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11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7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12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18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запас( 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10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7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5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6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7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2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7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6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0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2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9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8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4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-17410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1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35/203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73"/>
        <w:gridCol w:w="1093"/>
        <w:gridCol w:w="6833"/>
        <w:gridCol w:w="1793"/>
      </w:tblGrid>
      <w:tr>
        <w:trPr>
          <w:trHeight w:val="19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101 403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Корнеевская сельская библиотека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2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8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5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сельский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35/203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13"/>
        <w:gridCol w:w="893"/>
        <w:gridCol w:w="6653"/>
        <w:gridCol w:w="1873"/>
      </w:tblGrid>
      <w:tr>
        <w:trPr>
          <w:trHeight w:val="20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 курортное лечение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