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a37" w14:textId="6e8a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24/144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августа 2010 года N 32/191. Зарегистрировано Управлением юстиции Есильского района Северо-Казахстанской области 13 сентября 2010 года N 13-6-152.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24/144 «О районном бюджете на 2010-2012 годы» (зарегистрировано в реестре государственной регистрации 20 января 2010 года № 13-6-136, опубликовано в районных газетах «Есіл Таны» 23 апреля 2010 года № 18(203), «Ишим» 23 апреля 2010 года № 18(8480)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«1 914 001» заменить цифрами «1 917 554»;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«1 702 956» заменить цифрами «1 706 509»;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«1 912 426» заменить цифрами «1 915 979»;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«8901» заменить цифрами «8654»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«247»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«- 13 206» заменить цифрами «- 12 959»;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«13 206» заменить цифрами «12 959»;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«4220» заменить цифрами «2482»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«17882» заменить цифрами «18049»;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«45885» заменить цифрами « 48429»;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«9681» заменить цифрами «9035»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«22902» заменить цифрами «24164»;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выплату социальной помощи в рамках Программы по стимулированию рождаемости «Фонд поколений» утвержденной постановлением акимата Северо-Казахстанской области 1 июля 2010 года № 164 «О Программе по стимулированию рождаемости в Северо-Казахстанской области «Фонд поколений» на 2010-2014 годы» в сумме 226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указанных сумм определяется постановлением акимата района о реализации решения маслихата «О районном бюджете на 2010-2012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 к указанному решению изложить в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4 августа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2010 года № 32/191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653"/>
        <w:gridCol w:w="8093"/>
        <w:gridCol w:w="211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1 917 554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1 706 509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75"/>
        <w:gridCol w:w="853"/>
        <w:gridCol w:w="8653"/>
        <w:gridCol w:w="197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1915979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11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11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11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1338132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1195560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1169132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90974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1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122231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107116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11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14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19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запас( 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 городов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61820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1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10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-12959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10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2010 года № 32/191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 направленные на реализацию бюджетных инвистиционных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13"/>
        <w:gridCol w:w="933"/>
        <w:gridCol w:w="7233"/>
        <w:gridCol w:w="1753"/>
      </w:tblGrid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52 625</w:t>
            </w:r>
          </w:p>
        </w:tc>
      </w:tr>
      <w:tr>
        <w:trPr>
          <w:trHeight w:val="11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46 625</w:t>
            </w:r>
          </w:p>
        </w:tc>
      </w:tr>
      <w:tr>
        <w:trPr>
          <w:trHeight w:val="6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46 625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46 625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на села Жаргаин и Николаевка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8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отвод земли под строительство отводов от Пресновского группового водопровода на села Жаргаин и Николаевка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2010 года № 32/191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33"/>
        <w:gridCol w:w="773"/>
        <w:gridCol w:w="8173"/>
        <w:gridCol w:w="17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101 012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Корнеевская сельская библиотека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 За счет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сельский дом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2010 года № 32/191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8273"/>
        <w:gridCol w:w="15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экскурсионные авиатуры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на санаторно-курортное лечение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