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c9b3" w14:textId="361c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от 26 мая 2008 года N 114 "Определение специально отведенных мест субъектам торговой деятельности, осуществляющих выездную торговлю"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19 апреля 2010 года N 163. Зарегистрировано Управлением юстиции Есильского района Северо-казахстанской области 18 мая 2010 года N 13-6-149. Утратило силу - постановлением акимата Есильского района Северо-Казахстанской области от 3 апреля 2013 года N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Есильского района Северо-Казахстанской области от 03.04.2013 N 119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26 мая 2008 года № 114 «Определение специально отведенных мест субъектам торговой деятельности, осуществляющих выездную торговлю» (зарегистрировано в Реестре государственной регистрации № 13-6-92 от 25 июня 2008 года, опубликовано в газетах от 4 июля 2008 года «Есіл таңы» № 27(106), от 4 июля 2008 года «Ишим» № 28(8381))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Шунгульшина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дней со дня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Есильского района                     А.Бегманов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2010 года № 163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субъектов торговой деятельности, осуществляющих выездную торговлю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7973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определения для субъектов торговой деятельности, осуществляющих выездную торговлю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рынка ИП Гвоздева А.П., по адресу улица Октябрьская (по согласованию)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Тимофеева № 19«а»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Шалабаева 40«а»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