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2f82" w14:textId="7fe2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Есильскому району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4 мая 2010 года N 200. Зарегистрировано Управлением юстиции Есильского района Северо-Казахстанской области 6 мая 2010 года N 13-6-147. Утратило силу - постановлением акимата Есильского района Северо-Казахстанской области от 3 мая 2011 года N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03.05.2011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25 февраля 2010 года № 123 «Об утверждении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каждому виду субсидируемых приоритетных сельскохозяйственных культур по Есильскому району в 2010 году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Шунгульшина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 А.Бегманов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2010 года № 200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территории Есильского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2373"/>
        <w:gridCol w:w="3173"/>
        <w:gridCol w:w="291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 зона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сельскохозяйст-венных культур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 сорта пшеницы по зерновому предшественни-ку на 2010 год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степная, равнинная, колочностепная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1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мая по 30 мая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маслосемена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23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5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 – 2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силос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среднепозд-ние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среднепозд-ние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среднеспе-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30 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– 3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конвейер – 4 срок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