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1ade" w14:textId="4351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2010 году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26 января 2010 года N 31. Зарегистрировано Управлением юстиции Есильского района Северо-Казахстанской области 24 февраля 2010 года N 13-6-141. Утратило силу - постановлением акимата Есильского района Северо-Казахстанской области от 8 декабря 2010 года N 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Есильского района Северо-Казахстанской области от 08.12.2010 </w:t>
      </w:r>
      <w:r>
        <w:rPr>
          <w:rFonts w:ascii="Times New Roman"/>
          <w:b w:val="false"/>
          <w:i w:val="false"/>
          <w:color w:val="ff0000"/>
          <w:sz w:val="28"/>
        </w:rPr>
        <w:t>N 404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размеры оплаты труда по видам общественных работ (далее по тексту -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Есильского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общественных работников установить в размере минимальной заработной платы, в соответствии с Законом Республики Казахстан от 7 декабря 2009 года «О республиканском бюджете на 2010-2012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15 января 2009 года № 3 "Об организации оплачиваемых общественных работ в 2009 году» (зарегистрированное в Реестре государственной регистрации № 13-6-112 от 3 февраля 2009 года, опубликованное в газетах «Есіл таңы» от 13 февраля 2009 года № 7, «Ишим» от 13 февраля 2009 года № 7),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18 июня 2009 года № 158 «О внесении изменений в постановление акимата района от 15 января 2009 года № 3 "Об организации оплачиваемых общественных работ в 2009 году" (зарегистрированное в Реестре государственной регистрации № 13-6-119 от 17 июля 2009 года, опубликованное в газетах «Есіл таңы» от 6 ноября 2009 года № 45, «Ишим» от 6 ноября 2009 года № 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          В.Бубенко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января 2010 года № 31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размеры оплаты труда по видам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720"/>
        <w:gridCol w:w="2399"/>
        <w:gridCol w:w="2996"/>
        <w:gridCol w:w="1953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«Камкор»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акимате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книг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 свалок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свалок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дел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книг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водопровод-ных сетей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книг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книг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книг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водопровод-ных сетей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книг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 свалок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свалок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книг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книг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водопровод-ных сетей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Локальные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 престарелы-ми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водопровод-ных сетей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Петровского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водопровод-ных сетей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 престарелы-ми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юбилейным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клубы,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клубы,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праздника «Ак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 престарелы-ми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водопровод-ных сетей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 Здание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 престарелы-ми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километра,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2028 дворов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парков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250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приему и обустройст-ву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в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государственный язык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месяц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