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d931" w14:textId="45fd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районе имени Габита Мусрепова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20 декабря 2010 года N 352. Зарегистрировано Управлением юстиции района имени Габита Мусрепова Северо-Казахстанской области 30 декабря 2010 года N 13-5-121. Утратило силу - постановлением акимата района имени Габита Мусрепова Северо-Казахстанской области от 9 апреля 2013 года N 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района имени Габита Мусрепова Северо-Казахстанской области от 09.04.2013 </w:t>
      </w:r>
      <w:r>
        <w:rPr>
          <w:rFonts w:ascii="Times New Roman"/>
          <w:b w:val="false"/>
          <w:i w:val="false"/>
          <w:color w:val="ff0000"/>
          <w:sz w:val="28"/>
        </w:rPr>
        <w:t>N 143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упорядочения распределения безработных граждан на общественные работы,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виды, объемы общественных работ (далее по тексту - Перечень)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района имени Габита Мусрепова Северо-Казахстанской области» осуществлять направление безработных граждан на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заявленной потребности рабочих мест – 357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утвержденной потребности рабочих мест – 357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Оплату труда общественных работников установить в размере минимальной заработной платы, согласно действующему законодательству Республики Казахстан на соответствующий финансовый год. Финансирование организации общественных работ осуществляется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Условия общественных работ определяются продолжительностью рабочей недели 5 дней с двумя выходными (суббота, воскресенье), восьми часовой рабочий день, обеденный перерыв 1 час, исходя из условий труда, применяются гибкие формы организации рабочего времени, предусмотренные трудовым договором, заключаемые между работниками и работодателями.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Инструктаж по охране труда и технике безопасности, обеспечение спецодеждой, инструментами и оборудованием, выплата социальных пособий по временной нетрудоспособности, возмещение вреда, причиненного увечьем или иным повреждением здоровья, пенсионные и социальные отчисления производятся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14 апреля 2010 года № 94 «Об организации общественных работ в 2010 году в районе имени Габита Мусрепова» (зарегистрированное в Реестре государственной регистрации нормативных правовых актов за № 13-5-112 от 6 мая 2010 года, опубликованное в районных газетах «Есіл өңірі» от 17 мая 2010 года за № 20, «Новости Приишимья» от 17 мая 2010 года за № 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17 мая 2010 года № 128 «О внесении изменений в постановление акимата района от 14 апреля 2010 года № 94 «Об организации общественных работ в 2010 году в районе имени Габита Мусрепова» (зарегистрированное в Реестре государственной регистрации нормативных правовых актов за № 13-5-114 от 24 мая 2010 года, опубликованное в районной газете «Новости Приишимья» от 31 мая 2010 года за № 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района Кушенова Айбека Оралбековича.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                    М. Тасмаганбетов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352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2608"/>
        <w:gridCol w:w="3208"/>
        <w:gridCol w:w="4620"/>
        <w:gridCol w:w="1880"/>
      </w:tblGrid>
      <w:tr>
        <w:trPr>
          <w:trHeight w:val="64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№п\п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организаций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</w:tr>
      <w:tr>
        <w:trPr>
          <w:trHeight w:val="11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Андреевско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округа"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сельских населенных пунктов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 - 1200 квадратных метров, территория площади - 450 квадратных метров, уборка от мусора улиц - 3200 метров, прополка сорной травы - 450 метров, обрезка деревьев - 120 штук, вырубка веток - 210 кустарников, побелка деревьев - 120 штук, побелка, покраска, частичная штукатурка памятника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Оказание помощи в отапливании здания акимата в период отопительного сезона 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Отапливание здания акимата - 1600 квадратных метров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Подворный обход для уточнения записей в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- 727 дворов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Бирликского аульного округа"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сельских населенных пунктов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- 1500 метров, посадка саженцев - 30 штук, разбивка клумб - 20 клумб, побелка заборов - 120 метров. Очистка от снега на территории площади - 1200 квадратных метров, прополка сорной травы - 150 метров, обрезка деревьев - 25 штук, побелка деревьев - 30 штук, побелка, покраска, частичная штукатурка памятника в селе Старобелка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4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Возвышенского сельского округа"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сельских населенных пунктов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на территории центральной площади - 650 квадратных метров, очистка от снега по кюветам на въезде в село - 10000 метров, частичная штукатурка, побелка, покраска памятников - 2 штуки, побелка деревьев - 40 штук, посадка саженцев - 25 штук, побелка столбов - 140 штук, обкашивание кюветов по улицам сел - 7750 метров, разбивка, посадка, прополка и полив клумб - 5 клумб, обрезка деревьев - 30 штук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- 151 дворов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Гаршинского сельского округа"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на территорий площади - 900 квадратных метров, очистка территорий от снега - 500 квадратных метров, обрезка деревьев - 20 штук, вскапывание, прополка клумб - 5 клумб, скашивание травы вдоль дорог - 2100 метров, ремонт забора - 120 метров, покраска, частичная штукатурка памятников - 2 штуки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3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- 143 двора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делопроизводстве по обращениям на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языке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документов (обработка текстов, писем, отчетов)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Дружбинско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округа"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для уточнения записей в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- 858 дворов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1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Кокалажарс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аульного округа"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сельских населенных пунктов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- 1800 квадратных метров, побелка деревьев и столбов - 170 штук, частичная штукатурка, побелка, покраска памятников - 2 штуки, разбивка клумб и посадка цветов - 10 клумб, скашивание травы по улицам - 1000 метров, уборка центральной площади - 900 квадратных метров, очистка от снега по кюветам на въезде в село - 6500 квадратных метров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- 296 дворов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Кырымбетского сельского округа"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сельских населенных пунктов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на территории площади - 520 квадратных метров,обрезка деревьев - 50 штук, побелка столбов и деревьев - 70 штук, прополка и полив клумб - 10 клумб, частичная штукатурка, побелка, покраска памятников - 3 штук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- 198 дворов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Ломоносовс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сельского округа"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сельских населенных пунктов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от мусора - 800 квадратных метров, побелка деревьев - 40 штук, высадка цветов рассады и полив - 5 клумб, покраска, побелка заборов - 130 метров, очистка от мусора возле памятников - 3 штуки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- 924 двора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Нежинского сельского округа"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- 880 квадратных метров, прополка территорий улиц от сорной травы - 1500 метров, посадка деревьев - 20 штук, обрезка и вырубка молодой поросли - 120 деревьев, уборка от мусора возле памятника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- 1600 дворов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6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Новоишимского сельского округа"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сельских населенных пунктов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по улицам села - 15200 метров, уборка мусора по обочинам дорог - 30 километров, прополка сорной растительности по улицам, по обочинам дорог - 4800 метров. Очистка от снега на территории площади - 1500 квадратных метров, побелка, покраска, частичная штукатурка памятников - 3 штуки, обрезка деревьев - 460 штук, вырубка веток, кустарников, побелка деревьев - 520 штук, побелка, покраска скамеек - 30 штук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7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- 2500 дворов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- 233 дела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Новосельского сельского округа"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сельских населенных пунктов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- 1500 квадратных метров, обрезка веток с деревьев - 25 деревьев, частичная штукатурка, побелка, покраска памятников - 2 штуки, высаживание саженцев по улицам сел - 40 штук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- 667 дворов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делопроизводстве по обращения на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языке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документа (обработка текстов, писем, отчетов)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Приишимско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округа"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сельских населенных пунктов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- 1500 квадратных метров, прополка сорной растительности по улицам села - 3 километров, обрезка деревьев - 10 штук, покраска, частичная штукатурка памятника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3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Рузаевского сельского округа"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сельских населенных пунктов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мусора вручную на площади, около акимата общей площадью - 2000 квадратных метров, очистка от снега по кюветам вдоль дороги при въезде в село - 6500 метров, обкос травы вдоль дороги при въезде в село - 2300 метров, обрезка деревьев - 120 штук, побелка столбов - 210 штук, погрузка мусора вручную - 9 телег, побелка, покраска, частичная штукатурка памятников - 3 штуки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76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- 2600 дворов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6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- 580 дел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Салкынколь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аульного округа"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сельских населенных пунктов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в центре села от снега и льда - 1200 квадратных метров, частичная штукатурка, побелка, покраска памятника, уборка от мусора на территории села - 5200 квадратных метров, обрезка деревьев - 120 штук, разбивка клумб - 20 клумб, очистка от снега от водосточных труб - 7 труб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Тахтабродс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сельского округа"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сельских населенных пунктов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- 2200 квадратных метров, обкос сорной травы по улицам - 1300 метров, вырубка сухих кустарников и деревьев - 30 штук, частичная штукатурка, побелка, покраска памятников - 5 штук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- 800 дворов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- 262 дела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Червонного сельского округа"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для уточнения записей в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- 644 дворов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Чистополь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сельских населенных пунктов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на территории площади - 2500 квадратных метров, посадка саженцев - 250 штук, побелка столбов - 180 штук, частичная штукатурка, побелка, покраска памятников - 5 штук. Очистка от снега вдоль улиц - 15 километров, прополка сорной травы - 2500 метров, обрезка деревьев - 160 штук, вырубка веток - 350 кустарников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67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- 1200 дворов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9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- 397 дел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охране здания Дома культуры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- 3200 квадратных метров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6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Шоптыколь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сельских населенных пунктов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на территорий площади - 1200 квадратных метров, стрижка кустарников - 40 штук, частичная штукатурка, побелка, покраска памятника, уборка и очистка от снега на остановке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- 368 дворов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Шукырколь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сельских населенных пунктов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от снега - 800 квадратных метров, уборка от мусора улиц - 250 метров, обрезка деревьев и вырубка кустарников - 20 деревьев, частичная штукатурка, побелка, покраска памятника, покраска забора - 120 метров, разбивка клумб - 3 клумб, прополка сорной растительности - 300 метров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08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Оказание помощи в отапливании здания акимата в период отопительного сезона 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 - 500 квадратных метров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